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77cf" w14:textId="f267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Павлодар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Павлодар ауданының әкімдігінің 2020 жылғы 6 қарашадағы № 385/11 қаулысы. Павлодар облысының Әділет департаментінде 2020 жылғы 17 қарашада № 7032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27-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ауданының ұйымдарында пробация қызметінің есебінде тұрған адамдарды жұмысқа орналастыру үшін 2021 жылға арналған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2020 жылғы 6 қарашасы</w:t>
            </w:r>
            <w:r>
              <w:br/>
            </w:r>
            <w:r>
              <w:rPr>
                <w:rFonts w:ascii="Times New Roman"/>
                <w:b w:val="false"/>
                <w:i w:val="false"/>
                <w:color w:val="000000"/>
                <w:sz w:val="20"/>
              </w:rPr>
              <w:t>№ 385/11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Павлодар ауданы бойынша</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737"/>
        <w:gridCol w:w="1572"/>
        <w:gridCol w:w="2816"/>
        <w:gridCol w:w="2405"/>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(жұмыскелердің тізімдік санынан),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бірлік</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өндірістік кооперативі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