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d0378" w14:textId="ddd03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мәслихатының 2019 жылғы 26 желтоқсандағы "2020 - 2022 жылдарға арналған Павлодар ауданының ауылдық округтері және Ольгинка ауылының бюджеттері туралы" № 65/288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2020 жылғы 3 маусымдағы № 72/318 шешімі. Павлодар облысының Әділет департаментінде 2020 жылғы 9 маусымда № 6843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1) тармақшасына сәйкес, Павлодар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аудандық мәслихатының 2019 жылғы 26 желтоқсандағы "2020 - 2022 жылдарға арналған Павлодар ауданының ауылдық округтері және Ольгинка ауылының бюджеттері туралы" № 65/288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6697 болып тіркелген, 2020 жылғы 11 қаңтарда Қазақстан Республикасы нормативтік құқықтық актілерінің электрондық түрдегі эталондық бақылау банкінде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2020 - 2022 жылдарға арналған Григорьевка ауылдық округінің бюджеті тиісінше 1, 2 және 3-қосымшаларына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99 090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97 622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99 797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707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2020 - 2022 жылдарға арналған Ефремовка ауылдық округінің бюджеті тиісінше 4, 5 және 6-қосымшаларына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36 058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1 930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32 292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36 058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2020 - 2022 жылдарға арналған Заңғар ауылдық округінің бюджеті тиісінше 7, 8 және 9-қосымшаларына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34 460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33 334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34 460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2020 - 2022 жылдарға арналған Заря ауылдық округінің бюджеті тиісінше 10, 11 және 12-қосымшаларына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86 557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84 331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88 679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- 2 122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2 122 мың теңге.";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2020 - 2022 жылдарға арналған Кеңес ауылдық округінің бюджеті тиісінше 13, 14 және 15-қосымшаларына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106 817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104 073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107 437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620 мың теңге.";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2020 - 2022 жылдарға арналған Кемеңгер ауылдық округінің бюджеті тиісінше 16, 17 және 18-қосымшаларына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113 099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5 329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107 770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115 293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- 2 194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2 194 мың теңге;";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2020 - 2022 жылдарға арналған Луганск ауылдық округінің бюджеті тиісінше 19, 20 және 21-қосымшаларына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114 554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111 514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115 208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654 мың теңге.";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2020 - 2022 жылдарға арналған Мичурин ауылдық округінің бюджеті тиісінше 22, 23 және 24-қосымшаларына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132 982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130 031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134 708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- 1 726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1 726 мың теңге.";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2020 - 2022 жылдарға арналған Ольгинка ауылының бюджеті тиісінше 25, 26 және 27-қосымшаларына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68 327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67 083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68 327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2020 - 2022 жылдарға арналған Рождественка ауылдық округінің бюджеті тиісінше 28, 29 және 30-қосымшаларына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134 263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131 286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134 575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312 мың теңге.";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2020 - 2022 жылдарға арналған Чернорецк ауылдық округінің бюджеті тиісінше 31, 32 және 33-қосымшаларына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245 013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4 188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240 630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245 277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264 мың теңге.";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2020 - 2022 жылдарға арналған Черноярка ауылдық округінің бюджеті тиісінше 34, 35 және 36-қосымшаларына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117 488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4 477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112 737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123 329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- 5 841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5 841 мың теңге.";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бюджет мәселелері жөніндегі тұрақты комиссиясына жүктелсін.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Жетписов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Шайхимов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маусымы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72/318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65/288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Григорьевка ауылдық округінің 2020 жылға арналған бюджеті туралы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72/318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65/288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Ефремовка ауылдық округінің 2020 жылға арналған бюджеті туралы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72/318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65/288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Заңғар ауылдық округінің 2020 жылға арналған бюджеті туралы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72/318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65/288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Заря ауылдық округінің 2020 жылға арналған бюджеті туралы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1025"/>
        <w:gridCol w:w="661"/>
        <w:gridCol w:w="7643"/>
        <w:gridCol w:w="23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86 557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84 331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84 331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72/318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65/288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Кеңес ауылдық округінің 2020 жылға арналған бюджеті туралы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106 817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104 073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104 073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107 437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72/318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65/288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Кемеңгер ауылдық округінің 2020 жылға арналған бюджеті туралы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113 099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107 770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107 770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115 293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70 781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-2 194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72/318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65/288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Луганск ауылдық округінің 2020 жылға арналған бюджеті туралы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114 554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111 514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111 514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0"/>
        <w:gridCol w:w="1100"/>
        <w:gridCol w:w="1494"/>
        <w:gridCol w:w="1494"/>
        <w:gridCol w:w="4240"/>
        <w:gridCol w:w="28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115 208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27 924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27 924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27 924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27 924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13 715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13 715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13 715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13 715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5 167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5 167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5 167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5 167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9 659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9 659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9 659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5 757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14 508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14 508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14 508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14 508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43 774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43 774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43 774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43 774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-654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72/318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65/288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Мичурин ауылдық округінің 2020 жылға арналған бюджеті туралы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132 982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130 031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130 031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134 708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-1 726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72/318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65/288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Ольгинка ауылдық округінің 2020 жылға арналған бюджеті туралы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72/318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65/288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Рождественка ауылдық округінің 2020 жылға арналған бюджеті туралы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134 263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131 286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131 286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134 575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72/318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65/288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Чернорецк ауылдық округінің 2020 жылға арналған бюджеті туралы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245 013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240 630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240 630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0"/>
        <w:gridCol w:w="1100"/>
        <w:gridCol w:w="1494"/>
        <w:gridCol w:w="1494"/>
        <w:gridCol w:w="4240"/>
        <w:gridCol w:w="28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245 277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28 924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28 924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28 924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28 924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49 603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32 548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32 548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32 548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17 055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17 055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17 055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5 027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5 027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5 027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5 027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34 996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27 169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27 169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27 169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7 827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7 827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5 871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26 982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26 982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26 982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26 982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98 850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98 850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98 850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98 850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-264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72/318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65/288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Черноярка ауылдық округінің 2020 жылға арналған бюджеті туралы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117 488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112 737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112 737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123 329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-5 841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