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754b" w14:textId="ddc7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Май ауданының ауылдық округтердің, Ақжар және Майтүбек ауылдарының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2020 жылғы 29 желтоқсандағы № 1/66 шешімі. Павлодар облысының Әділет департаментінде 2021 жылғы 11 қаңтарда № 7180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
шешімнің 17-тармағымен.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75-бабы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4-тармағына сәйкес, Май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2021 - 2023 жылдарға арналған Ақжар ауылының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2021 - 2023 жылдарға арналған Ақшиман ауылдық округінің бюджеті тиісінше 4, 5 және 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2021 - 2023 жылдарға арналған Баскөл ауылдық округінің бюджеті тиісінше 7, 8 және 9-қосымшаларға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2021 - 2023 жылдарға арналған Қазан ауылдық округінің бюджеті тиісінше 10, 11 және 12-қосымшаларға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2021 - 2023 жылдарға арналған Қаратерек ауылдық округінің бюджеті тиісінше 13, 14 және 15-қосымшаларға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2021 - 2023 жылдарға арналған Кеңтүбек ауылдық округінің бюджеті тиісінше 16, 17 және 18-қосымшаларға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2021 - 2023 жылдарға арналған Көктөбе ауылдық округінің бюджеті тиісінше 19, 20 және 21-қосымшаларға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67564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2021 - 2023 жылдарға арналған Май ауылдық округінің бюджеті тиісінше 22, 23 және 24-қосымшаларға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2021 - 2023 жылдарға арналған Малайсары ауылдық округінің бюджеті тиісінше 25, 26 және 27-қосымшаларға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2021 - 2023 жылдарға арналған Майтүбек ауылының бюджеті тиісінше 28, 29 және 30-қосымшаларға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2021 - 2023 жылдарға арналған Саты ауылдық округінің бюджеті тиісінше 31, 32 және 33-қосымшаларға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ауылдық округтердің, Ақжар және Майтүбек ауылдарының бюджеттерінде аудандық бюджеттен берілетін субвенциялардың көлемі жалпы 306110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17460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26407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28057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27120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27587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24407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46546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27160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29085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25832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26449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 жылға арналған ауылдық округтердің, Ақжар және Майтүбек ауылдарының бюджеттерінде аудандық бюджеттен берілетін субвенциялардың көлемі жалпы 328410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18460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28407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30057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29120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30587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30707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48546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30160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30085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24832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27449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арналған ауылдық округтердің, Ақжар және Майтүбек ауылдарының бюджеттерінде аудандық бюджеттен берілетін субвенциялардың көлемі жалпы 334005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18709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28193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31128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30340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31232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31605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49372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31310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30796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22616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28704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Азаматтық қызметшілер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мәслихатының әлеуметтік-экономикалық даму және бюджет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2021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мәслихатының сессия төрағасы 	Қ.  Ботабай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 аудандық маслихатының хатшысы 	Г.  Арынов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жылға арналған Ақжар ауылының бюджеті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арналған Баскөл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арналған Қазан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Қазан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Қаратерек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/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47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47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47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Майтүбек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47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Майтүбек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35"/>
        <w:gridCol w:w="435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35"/>
        <w:gridCol w:w="435"/>
        <w:gridCol w:w="408"/>
        <w:gridCol w:w="418"/>
        <w:gridCol w:w="861"/>
        <w:gridCol w:w="882"/>
        <w:gridCol w:w="1743"/>
        <w:gridCol w:w="1983"/>
        <w:gridCol w:w="2063"/>
        <w:gridCol w:w="1325"/>
        <w:gridCol w:w="133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Майтүбек ауылының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