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a0dd" w14:textId="b41a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2019 жылғы 30 желтоқсандағы "2020 - 2022 жылдарға арналған Май ауданының ауылдық округтердің, Ақжар және Майтүбек ауылдарының бюджеттері туралы" № 1/56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2020 жылғы 14 желтоқсандағы № 9/64 шешімі. Павлодар облысының Әділет департаментінде 2020 жылғы 20 желтоқсанда № 7100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2019 жылғы 30 желтоқсандағы "2020 - 2022 жылдарға арналған Май ауданының ауылдық округтердің, Ақжар және Майтүбек ауылдарының бюджеттері туралы" № 1/56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6700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Ақжар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2020 - 2022 жылдарға арналған Ақшиман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2020 - 2022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2020 - 2022 жылдарға арналған 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2020 - 2022 жылдарға арналған Қаратерек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2020 - 2022 жылдарға арналған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2020 - 2022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434546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2020 - 2022 жылдарға арналған Май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2020 - 2022 жылдарға арналған Малайсары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2020 - 2022 жылдарға арналған Майтүбек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2020 - 2022 жылдарға арналған Саты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нөлге тең.";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Ақшиман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Қаратерек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Кеңтүбек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Малайсары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Майтүбек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Саты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