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2b5c" w14:textId="bda2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Аққулы ауылдық округінде орналасқан "Жумабек" шаруа қожалығы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 Аққулы ауылдық округі әкімінің 2020 жылғы 17 қаңтардағы № 1-04/2 шешімі. Павлодар облысының Әділет департаментінде 2020 жылғы 22 қаңтарда № 6714 болып тіркелді. Күші жойылды - Павлодар облысы Аққулы ауданы Аққулы ауылдық округі әкімінің 2020 жылғы 30 шілдедегі № 1-04/5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Ескерту.Күші жойылды - Павлодар облысы Аққулы ауданы Аққулы ауылдық округі әкімінің 30.07.2020 № 1-04/5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және Аққулы ауданының бас мемлекеттік ветеринариялық-санитариялық инспекторының 2019 жылғы 11 желтоқсандағы № 1-28/217 ұсынысы негізінде, Аққулы ауылдық округінің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Аққулы ауданының Аққулы ауылдық округінде орналасқан "Жумабек" шаруа қожалығы аумағында ірі қара малдың бруцеллез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"Аққулы ауданының ауыл шаруашылығы, кәсіпкерлік және ветеринария бөлімі" мемлекеттік мекемесіне (келісім бойынша) , "Қазақстан Республикасы Ауыл шаруашылығы министрлігі Ветеринариялық бақылау және қадағалау комитетінің Аққулы аудандық аумақтық инспекциясы" мемлекеттік мекемесіне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Павлодар облысының тауарлар мен көрсетілетін қызметтердің сапасы мен қауіпсіздігін бақылау департаментінің Аққулы ауданы тауарлар мен көрсетілетін қызметтердің сапасы мен қауіпсіздігін бақылау басқармасы" республикалық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Желдыбаев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кәсіпкерлік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ветеринария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Жолмагамбетов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"16"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Аққулы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"16" қаңтар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қызметтердің сапасы мен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қауіпсіздігін бақылау комитеті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тауарлар</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мен көрсетілетін қызметтердің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сапасы мен қауіпсіздігін бақылау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департаментінің Аққулы ауданы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тауарлар мен көрсетілетін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қызметтердің сапасы мен қауіпсіздігін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бақылау басқармасы"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Сламбеков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"16" қаңтар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