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5cb2" w14:textId="0b95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Аққулы ауданының ұйымдарында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ауданының әкімдігінің 2020 жылғы 30 қарашадағы № 1-03/267 қаулысы. Павлодар облысының Әділет департаментінде 2020 жылғы 7 желтоқсанда № 7079 болып тіркелді. Күші жойылды - қолданылу мерзімінің өтуіне байланысты (Павлодар облысы Аққулы ауданы әкімі аппарат басшысының 2024 жылғы 16 тамыздағы № 01-21/562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Аққулы ауданы әкімі аппарат басшысының 16.08.2024 № 01-21/562 хатымен).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арналған Аққулы ауданының ұйымдарында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А. Ж. Қасымоваға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2020 жылғы 30 қарашасы</w:t>
            </w:r>
            <w:r>
              <w:br/>
            </w:r>
            <w:r>
              <w:rPr>
                <w:rFonts w:ascii="Times New Roman"/>
                <w:b w:val="false"/>
                <w:i w:val="false"/>
                <w:color w:val="000000"/>
                <w:sz w:val="20"/>
              </w:rPr>
              <w:t>№ 1-03/267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Аққулы ауданының ұйымдарында</w:t>
      </w:r>
      <w:r>
        <w:br/>
      </w:r>
      <w:r>
        <w:rPr>
          <w:rFonts w:ascii="Times New Roman"/>
          <w:b/>
          <w:i w:val="false"/>
          <w:color w:val="000000"/>
        </w:rPr>
        <w:t>бас бостандығынан айыру орындарынан босатылған</w:t>
      </w:r>
      <w:r>
        <w:br/>
      </w:r>
      <w:r>
        <w:rPr>
          <w:rFonts w:ascii="Times New Roman"/>
          <w:b/>
          <w:i w:val="false"/>
          <w:color w:val="000000"/>
        </w:rPr>
        <w:t>адамдарды 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