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d0fec" w14:textId="03d0f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Аққулы аудандық мәслихатының 2019 жылғы 23 желтоқсандағы "2020 - 2022 жылдарға арналған Аққулы аудандық бюджеті туралы" № 241/50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Аққулы аудандық мәслихатының 2020 жылғы 20 қазандағы № 278/57 шешімі. Павлодар облысының Әділет департаментінде 2020 жылғы 29 қазанда № 7000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Аққулы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Аққулы аудандық мәслихатының 2019 жылғы 23 желтоқсандағы "2020 - 2022 жылдарға арналған Аққулы аудандық бюджеті туралы" № 241/50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6677 болып тіркелген, 2019 жылғы 30 желтоқсанда Қазақстан Республикасы нормативтік құқықтық актілерінің электрондық түрдегі эталондық бақылау банкінде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2020 - 2022 жылдарға арналған Аққулы аудандық бюджеті тиісінше 1, 2, 3- қосымшаларына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6330652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448336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11938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5869359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6410217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430258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458918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28660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6300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- 6300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- 516123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516123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2020 жылға арналған аудандық бюджетінде ауылдық округтердің бюджеттеріне берілетін ағымдағы нысаналы трансферттер келесі көлемдерінде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232263 мың теңге – "Ауыл-Ел бесігі" жобасы шеңберінде Аққулы ауылдық округінде әлеуметтік және инженерлік инфрақұрылым бойынша іс-шараларды іске асыру;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23962 мың теңге – білім беру саласындағы күрделі сипаттағы шығындарға;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16636 мың теңге –мектепке дейінгі білім беру мемлекеттік ұйымдары педагогтерінің еңбекақысын ұлғайтуға;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2408 мың теңге –мектепке дейінгі білім беру мемлекеттік ұйымдарының педагогтеріне біліктілік санаты үшін қосымша ақы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65411 мың теңге – жергілікті атқарушы органдардың мемлекеттік қызметшілеріне факторлы-баллдық шкала бойынша еңбекақы төлеудің жаңа жүйесін енгізуге;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2000 мың теңге – тұрғын үй-коммуналдық шаруашылық саласындағы ағымдағы және күрделі сипаттағы шығындарға;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1190 мың теңге - Жамбыл ауылдық округінің және Ямышев ауылдық округінің көшелерін жарықтандыру бойынша шығындарға;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1385 мың теңге – ауыл ішіндегі жолдарды ұстау бойынша шығындарға.";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мәслихатының экономика және бюджеттік саясат, заңдылық пен адам құқығын қорғау мәселелері жөніндегі тұрақты комиссиясына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Аққулы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Аққулы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қазаны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278/57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241/50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6330652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448336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180767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178751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207515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207515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5869359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5869359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754"/>
        <w:gridCol w:w="1024"/>
        <w:gridCol w:w="1024"/>
        <w:gridCol w:w="6369"/>
        <w:gridCol w:w="23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6 410 217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540 049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178 961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155 490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қызметін қамтамасыз ету жөніндегі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154 270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238 330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238 330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189438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3 156 251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114 396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114 396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114 396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2 532 377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2 467 207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2 416 189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65 170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65 170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509 478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509 478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288 877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90 406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431 449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118 305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116 408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116 408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258 658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258 658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137 633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309 229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218 552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181 442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қызметтік тұрғын үй, инженерлік-коммуникациялық инфрақұрылымды сатып алу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89 577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89 577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340 289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объектілерін дамыту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127 267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78 774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шаруашылық, кәсіпкерлік және ветеринария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78 774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қәсіпкерлік және ветеринария саласындағы мемлекеттік саясатты іске асыру жөніндегі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790 576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788 776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788 776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730 667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168 627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168 627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124 073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124 073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530 299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530 299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530 299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497 686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430 258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458 918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377 888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377 888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377 888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377 888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377 888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377 888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377 888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-516 123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