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106e" w14:textId="e341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2015 жылғы 24 шілдедегі "Павлодар облысы Лебяжі ауданының елді мекендерінде жер телімдер үшін бағалау аймақтарының шекараларын және төлемақы базалық өлшерлемелеріне түзету коэффициенттерін бекіту туралы" № 4/44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2020 жылғы 20 қазандағы № 281/57 шешімі. Павлодар облысының Әділет департаментінде 2020 жылғы 26 қазанда № 6992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мәслихатының 2015 жылғы 24 шілдедегі "Павлодар облысы Лебяжі ауданының елді мекендерінде жер телімдер үшін бағалау аймақтарының шекараларын және төлемақы базалық мөлшерлемелеріне түзету коэффициенттерін бекіту туралы" № 4/44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4665 болып тіркелген, 2015 жылғы 27 тамызда "Әділет" ақпараттық-құқықтық жүйесінде жарияланған)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аграрлық сектор, экология, энергетика, көлік және байланыс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