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fce45" w14:textId="59fce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Аққулы аудандық мәслихатының 2019 жылғы 8 сәуірдегі "Аққулы аудандық мәслихатының аппараты" мемлекеттік мекемесінің қызметтік куәлігін беру Қағидаларын және оның сипаттамасын бекіту туралы" № 199/39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Аққулы аудандық мәслихатының 2020 жылғы 7 тамыздағы № 276/56 шешімі. Павлодар облысының Әділет департаментінде 2020 жылғы 17 тамызда № 6902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46-бабы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Аққулы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Аққулы аудандық мәслихатының 2019 жылғы 8 сәуірдегі "Аққулы аудандық мәслихатының аппараты" мемлекеттік мекемесінің қызметтік куәлігін беру Қағидаларын және оның сипаттамасын бекіту туралы" № 199/39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6300 болып тіркелген, 2019 жылғы 24 сәуірде Қазақстан Республикасы нормативтік құқықтық актілерінің электрондық түрдегі эталондық бақылау банкінде жарияланған)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экономика және бюджеттік саясат, заңдылық пен адам құқығын қорғау мәселелері жөніндегі тұрақты комиссиясына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Аққулы аудандық 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Жиеналин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Аққулы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