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41e8" w14:textId="6ee4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Жамбыл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264/55 шешімі. Павлодар облысының Әділет департаментінде 2020 жылғы 17 тамызда № 6899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Жамбыл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Жамбыл ауылдық округі ауылдарының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Жамбыл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5/36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4048 болып тіркелген, 2014 жылғы 08 қазанда "Әділет" ақпараттық - 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264/55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Жамбыл ауылдық 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Жамбыл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Жамбыл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Жамбыл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Жамбыл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Жамбыл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Жамбыл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Жамбыл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Жамбыл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Жамбыл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