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27bb" w14:textId="d182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ауданында 2020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2020 жылғы 7 шілдедегі № 1-03/125 қаулысы. Павлодар облысының Әділет департаментінде 2020 жылғы 13 шілдеде № 6857 болып тіркелді. Күші жойылды - қолданылу мерзімінің өтуіне байланысты (Павлодар облысы Аққулы ауданы әкімі аппарат басшысының 2024 жылғы 16 тамыздағы № 01-21/562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қолданылу мерзімінің өтуіне байланысты (Павлодар облысы Аққулы ауданы әкімі аппарат басшысының 16.08.2024 № 01-21/562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А. Ж. Қасымоваға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2020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шығындардың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ауданының Аққулы ауылдық округі әкімі аппаратының "Айналайын"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Қарақала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Жамбыл ауылдық округі әкімі аппаратының "Күншуақ"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Шарбақты ауылдық округі әкімі аппаратының "Қызғалдақ" сәбилер балалар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Ямышев ауылдық округі әкімі аппаратының "Болашақ" балалар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Малыбай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Қазы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Тлектес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Жаңатан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Бесқарағай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Абұлқаир Баймұлдин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Майқарағай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Садуақас Сатыбалдин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Тақыр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Шақа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Бекмұрат Уахатов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Аманкелді жалпы бастауыш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Жабағлы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Ленин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Абай атындағы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Қазантай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Зор-Октябрь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Шәмші жалпы бастауыш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