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88c7" w14:textId="0dc8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2020 жылғы 18 наурыздағы № 253/52 шешімі. Павлодар облысының Әділет департаментінде 2020 жылғы 31 наурызда № 6781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2016 жылғы 12 сәуірдегі "Лебяжі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 10/3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5088 болып тіркелген, 2016 жылғы 26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және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w:t>
            </w:r>
            <w:r>
              <w:br/>
            </w:r>
            <w:r>
              <w:rPr>
                <w:rFonts w:ascii="Times New Roman"/>
                <w:b w:val="false"/>
                <w:i w:val="false"/>
                <w:color w:val="000000"/>
                <w:sz w:val="20"/>
              </w:rPr>
              <w:t>жылғы 18 наурыздағы</w:t>
            </w:r>
            <w:r>
              <w:br/>
            </w:r>
            <w:r>
              <w:rPr>
                <w:rFonts w:ascii="Times New Roman"/>
                <w:b w:val="false"/>
                <w:i w:val="false"/>
                <w:color w:val="000000"/>
                <w:sz w:val="20"/>
              </w:rPr>
              <w:t>№ 253/52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Аққулы ауданының ауылдық елді мекендерінде тұратын және жұмыс істейтін</w:t>
      </w:r>
      <w:r>
        <w:br/>
      </w:r>
      <w:r>
        <w:rPr>
          <w:rFonts w:ascii="Times New Roman"/>
          <w:b/>
          <w:i w:val="false"/>
          <w:color w:val="000000"/>
        </w:rPr>
        <w:t>мемлекеттік денсаулық сақтау, әлеуметтік қамсыздандыру, білім беру, мәдениет, спорт</w:t>
      </w:r>
      <w:r>
        <w:br/>
      </w:r>
      <w:r>
        <w:rPr>
          <w:rFonts w:ascii="Times New Roman"/>
          <w:b/>
          <w:i w:val="false"/>
          <w:color w:val="000000"/>
        </w:rPr>
        <w:t>және ветеринария ұйымдарының мамандарына бюджет қаражаты есебінен</w:t>
      </w:r>
      <w:r>
        <w:br/>
      </w:r>
      <w:r>
        <w:rPr>
          <w:rFonts w:ascii="Times New Roman"/>
          <w:b/>
          <w:i w:val="false"/>
          <w:color w:val="000000"/>
        </w:rPr>
        <w:t>коммуналдық көрсетілетін қызметтерге ақы төлеу және отын сатып алу</w:t>
      </w:r>
      <w:r>
        <w:br/>
      </w:r>
      <w:r>
        <w:rPr>
          <w:rFonts w:ascii="Times New Roman"/>
          <w:b/>
          <w:i w:val="false"/>
          <w:color w:val="000000"/>
        </w:rPr>
        <w:t>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колдау) Аққулы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"Аққулы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тағайындалады және төленеді.</w:t>
      </w:r>
    </w:p>
    <w:bookmarkEnd w:id="10"/>
    <w:bookmarkStart w:name="z13" w:id="11"/>
    <w:p>
      <w:pPr>
        <w:spacing w:after="0"/>
        <w:ind w:left="0"/>
        <w:jc w:val="both"/>
      </w:pPr>
      <w:r>
        <w:rPr>
          <w:rFonts w:ascii="Times New Roman"/>
          <w:b w:val="false"/>
          <w:i w:val="false"/>
          <w:color w:val="000000"/>
          <w:sz w:val="28"/>
        </w:rPr>
        <w:t>
      6. Мамандарға әлеуметтік қолдау жылына бір рет, тиісті жылдың жылыту маусымы кезеңінде бюджет қаражаты есебінен 6 (алты)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Аққулы аудандық мәслихатының 21.09.2022 </w:t>
      </w:r>
      <w:r>
        <w:rPr>
          <w:rFonts w:ascii="Times New Roman"/>
          <w:b w:val="false"/>
          <w:i w:val="false"/>
          <w:color w:val="000000"/>
          <w:sz w:val="28"/>
        </w:rPr>
        <w:t xml:space="preserve">№ 97/20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