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4708" w14:textId="34b4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2021 - 2023 жылдарға арналған Тереңкөл ауданының ауылдық округтерінің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2020 жылғы 29 желтоқсандағы № 1/67 шешімі. Павлодар облысының Әділет департаментінде 2021 жылғы 8 қаңтарда № 7162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9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Тереңкөл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2021 - 2023 жылдарға арналған Байқоныс ауылдық округінің бюджеті тиісінше 1, 2 және 3-қосымшаларға сәйкес, соның ішінде 2021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44 630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41 885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Тереңкөл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2021 - 2023 жылдарға арналған Береговое ауылдық округінің бюджеті тиісінше 4, 5 және 6-қосымшаларға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194 126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189 843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195 555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- 1 429мың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1 429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Павлодар облысы Тереңкөл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2021 - 2023 жылдарға арналған Бобровка ауылдық округінің бюджеті тиісінше 7, 8 және 9-қосымшаларға сәйкес, соның ішінде 2021 жылға арналған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151 223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148 994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152 066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Павлодар облысы Тереңкөл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2021 - 2023 жылдарға арналған Верненка ауылдық округінің бюджеті тиісінше 10, 11 және 12-қосымшаларға сәйкес, соның ішінде 2021 жылға арналған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32 046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1 213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Тереңкөл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2021 - 2023 жылдарға арналған Воскресенка ауылдық округінің бюджеті тиісінше 13, 14 және 15-қосымшаларға сәйкес, соның ішінде 2021 жылға арналған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133 599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132 311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134 027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Тереңкөл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2021 - 2023 жылдарға арналған Жаңақұрылыс ауылдық округінің бюджеті тиісінше 16, 17 және 18-қосымшаларға сәйкес, соның ішінде 2021 жылға арналған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68 769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67 633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547мың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Тереңкөл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2021 - 2023 жылдарға арналған Ивановка ауылдық округінің бюджеті тиісінше 19, 20 және 21-қосымшаларға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33 130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31 741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Тереңкөл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2021 - 2023 жылдарға арналған Калиновка ауылдық округінің бюджеті тиісінше 22, 23 және 24-қосымшаларға сәйкес, соның ішінде 2021 жылға арналған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37 912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Павлодар облысы Тереңкөл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2021 - 2023 жылдарға арналған Октябрь ауылдық округінің бюджеті тиісінше 25, 26 және 27-қосымшаларға сәйкес, соның ішінде 2021 жылға арналған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41 591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37 913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42 936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1 345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Павлодар облысы Тереңкөл аудандық мәслихатының 07.09.2021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2/9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2021 - 2023 жылдарға арналған Песчан ауылдық округінің бюджеті тиісінше 28, 29 және 30-қосымшаларға сәйкес, соның ішінде 2021 жылға арналған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91 785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81 911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- 2 839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2 839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Павлодар облысы Тереңкөл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2021 - 2023 жылдарға арналған Тереңкөл ауылдық округінің бюджеті тиісінше 31, 32 және 33-қосымшаларға сәйкес, соның ішінде 2021 жылға арналған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155 907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126 681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169 980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14 073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Павлодар облысы Тереңкөл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2021 - 2023 жылдарға арналған Федоровка ауылдық округінің бюджеті тиісінше 34, 35 және 36-қосымшаларға сәйкес, соның ішінде 2021 жылға арналған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176 055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173 161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177 462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Павлодар облысы Тереңкөл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2021 жылға арналған ауылдық округтердің бюджетінде аудандық бюджеттен ауылдық округтердің бюджеттеріне берілетін субвенциялардың көлемі 460 896 мың теңге жалпы сомасында көзделсін: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Байқоныс ауылдық округі 29 926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Береговое ауылдық округі 32 667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Бобровка ауылдық округі 31 187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Верненка ауылдық округі 25 478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Воскресенка ауылдық округі 28 860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Жаңақұрылыс ауылдық округі 42 775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Ивановка ауылдық округі 26 801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Калиновка ауылдық округі 25 359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26 846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ауылдық округі 68 385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ауылдық округі 93 789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Федоровка ауылдық округі 28 823 мың теңге.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2022 жылға арналған ауылдық округтердің бюджетінде аудандық бюджеттен ауылдық округтердің бюджеттеріне берілетін субвенциялардың көлемі 421 042 мың теңге жалпы сомасында көзделсін: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Байқоныс ауылдық округі 28 110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Береговое ауылдық округі 29 886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Бобровка ауылдық округі 29 510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Верненка ауылдық округі 23 887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Воскресенка ауылдық округі 28 256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Жаңақұрылыс ауылдық округі 29 231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Ивановка ауылдық округі 26 170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Калиновка ауылдық округі 23 609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25 147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ауылдық округі 65 820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ауылдық округі 84 146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Федоровка ауылдық округі 27 270 мың теңге.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2023 жылға арналған ауылдық округтердің бюджетінде аудандық бюджеттен ауылдық округтердің бюджеттеріне берілетін субвенциялардың көлемі 416 674 мың теңге жалпы сомасында көзделсін: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Байқоныс ауылдық округі 29 018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Береговое ауылдық округі 30 361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Бобровка ауылдық округі 30 284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Верненка ауылдық округі 23 854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Воскресенка ауылдық округі 29 469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Жаңақұрылыс ауылдық округі 30 426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Ивановка ауылдық округі 27 161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Калиновка ауылдық округі 24 379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26 005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ауылдық округі 67 208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ауылдық округі 70 841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Федоровка ауылдық округі 27 668 мың теңге.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2021 жылға арналған Тереңкөл аудандық бюджетінде ауылдық округтердің бюджеттеріне берілетін нысаналы ағымдағы трансферттер келесі мөлшерлерде көзделсін: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401 730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54 552 мың теңге – коммуналдық шаруашылық саласындағы іс-шараларды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мың теңге – мәдениет ұйымдары мен архив мекемелерінде басқару және негізгі персоналдың ерекше еңбек жағдайлары үшін лауазымдық айлықақысына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30 401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38 819 мың теңге – мемлекеттік әкімшілік қызметшілерге бонустар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86 363 мың теңге– елді мекендердің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8 467 мың теңге – ауылдық елді мекендерді абаттандыру бойынша жұмыстарды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13 579 мың теңге – тарифтің ұлғаюына байланысты электр энергиясын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1 050 мың теңге – мемлекеттік әкімшілік қызметшілердің жалақысына.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Павлодар облысы Тереңкөл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Азаматтық қызметшілер болып табылатын және ауылдық елдi мекендерде жұмыс iстейтiн әлеуметтiк қамсыздандыру, мәдениет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көзделсін.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Павлодар облысы Тереңкөл аудандық мәслихатының 11.06.2021 </w:t>
      </w:r>
      <w:r>
        <w:rPr>
          <w:rFonts w:ascii="Times New Roman"/>
          <w:b w:val="false"/>
          <w:i w:val="false"/>
          <w:color w:val="000000"/>
          <w:sz w:val="28"/>
        </w:rPr>
        <w:t>№ 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Осы шешімнің орындалуын бақылау Тереңкөл аудандық мәслихатының бюджеттік саясаты мен экономикалық даму мәселелері жөніндегі тұрақты комиссиясына жүктелсін.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Осы шешім 2021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Байқоныс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Тереңкөл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Байқоныс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Байқоныс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Береговое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Тереңкөл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Береговое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 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Береговое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Бобровка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Павлодар облысы Тереңкөл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 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Бобровка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 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Бобровка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Верненка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Тереңкөл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 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Верненка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 қосымша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Верненка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Воскресенка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Павлодар облысы Тереңкөл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Воскресенка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5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Воскресенка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Жаңақұрылыс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Павлодар облысы Тереңкөл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5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Жаңақұрылыс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5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Жаңақұрылыс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Ивановка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Павлодар облысы Тереңкөл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6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Ивановка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6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Ивановка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тапшылығын. 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Калиновка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Павлодар облысы Тереңкөл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6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Калиновка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6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Калиновка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7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2021 жылға арналған Октябрь ауылдық округінің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Павлодар облысы Тереңкөл аудандық мәслихатының 07.09.2021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2/9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7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Октябрь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Бюджет. 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7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Октябрь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Песчан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Павлодар облысы Тереңкөл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7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Песчан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8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Песчан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Бюджет. 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Тереңкөл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Павлодар облысы Тереңкөл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8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Тереңкөл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8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Тереңкөл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Федоровка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Тереңкөл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9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Федоровка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9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Федоровка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