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660c" w14:textId="cb56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23 желтоқсандағы № 3/66 шешімі. Павлодар облысының Әділет департаментінде 2020 жылғы 29 желтоқсанда № 7131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