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d2fe" w14:textId="8b7d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Тереңкөл аудандық мәслихатының 2020 жылғы 3 қарашадағы № 1/63 шешімі. Павлодар облысының Әділет департаментінде 2020 жылғы 13 қарашада № 7025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тұрғын үй сатып алу немесе салу үшін әлеуметтік қолдау–бір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xml:space="preserve">
      3. Тереңкөл аудандық мәслихатының 2019 жылғы 6 желтоқсандағы "2020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(Нормативтік құқықтық актілерді мемлекеттік тіркеу тізілімінде № 6664 болып тіркелген, 2019 жылғы 19 желтоқсанда Қазақстан Республикасы нормативтік құқықтық актілерінің электрондық түрдегі эталондық бақылау банкінде жарияланған) № 3/51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