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5bf" w14:textId="ab72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8 қыркүйектегі № 1/60 шешімі. Павлодар облысының Әділет департаментінде 2020 жылғы 11 қыркүйектегі № 6941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Тереңкөл аудандық бюджеті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7 109 737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6 394 867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8 556 129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-1 565 016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1 565 016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мың теңге – жергілікті атқарушы органдардың мемлекеттік қызметшілеріне факторлы-баллдық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