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4280" w14:textId="2894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Тереңкөл ауданы әкімдігінің 2020 жылғы 7 қыркүйектегі № 228/1 қаулысы. Павлодар облысының Әділет департаментінде 2020 жылғы 9 қыркүйекте № 6939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Качир ауданы әкімдігінің 2015 жылғы 22 шілдедегі "Качир ауданының шалғайдағы елді мекендерінде тұратын балаларды жалпы білім беретін мектептеріне тасымалдау схемалары мен тәртібін бекіту туралы" № 192/6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4645 болып тіркелген, 2015 жылғы 13 тамызда "Тереңкөл тынысы", "Заря"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Качир ауданы әкімдігінің 2015 жылғы 23 қазандағы "Качир ауданы әкімдігінің 2015 жылғы 22 шілдедегі "Качир ауданының шалғайдағы елді мекендерінде тұратын балаларды жалпы білім беру мектептеріне тасымалдау схемалары мен тәртібін бекіту туралы" № 192/6 қаулысына өзгеріс енгізу туралы" № 264/9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4799 болып тіркелген, 2015 жылғы 26 қарашада "Тереңкөл тынысы", "Заря"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Р.Қ. Ыбыраеваға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