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98c8" w14:textId="2e19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2019 жылғы 27 желтоқсандағы "2020 - 2022 жылдарға арналған Тереңкөл ауданының ауылдық округтерінің бюджеті туралы" № 1/53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2020 жылғы 17 сәуірдегі № 1/56 шешімі. Павлодар облысының Әділет департаментінде 2020 жылғы 17 сәуірде № 6800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2019 жылғы 27 желтоқсандағы "2020 - 2022 жылдарға арналған Тереңкөл ауданының ауылдық округтерінің бюджеті туралы" № 1/53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6695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Байқоныс ауылдық округінің бюджеті тиісінше 1, 2 және 3-қосымшаларға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2020 - 2022 жылдарға арналған Береговое ауылдық округінің бюджеті тиісінше 4, 5 және 6-қосымшаларға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48 142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2020 - 2022 жылдарға арналған Бобровка ауылдық округінің бюджеті тиісінше 7, 8 және 9-қосымшаларға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2020 - 2022 жылдарға арналған Верненка ауылдық округінің бюджеті тиісінше 10, 11 және 12-қосымшаларға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2020 - 2022 жылдарға арналған Воскресенка ауылдық округінің бюджеті тиісінше 13, 14 және 15-қосымшаларға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2020 - 2022 жылдарға арналған Жаңақұрылыс ауылдық округінің бюджеті тиісінше 16, 17 және 18-қосымшаларға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44 346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2020 - 2022 жылдарға арналған Ивановка ауылдық округінің бюджеті тиісінше 19, 20 және 21-қосымшаларға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2020 - 2022 жылдарға арналған Калиновка ауылдық округінің бюджеті тиісінше 22, 23 және 24-қосымшаларға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2020 - 2022 жылдарға арналған Октябрь ауылдық округінің бюджеті тиісінше 25, 26 және 27-қосымшаларға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2020 - 2022 жылдарға арналған Песчан ауылдық округінің бюджеті тиісінше 28, 29 және 30-қосымшаларға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171 664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1 911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2020 - 2022 жылдарға арналған Тереңкөл ауылдық округінің бюджеті тиісінше 31, 32 және 33-қосымшаларға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378 906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357 458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10 145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2020 - 2022 жылдарға арналған Федоровка ауылдық округінің бюджеті тиісінше 34, 35 және 36-қосымшаларға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2020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51 954 мың теңге – оқушыларды тасымалдау үшін мектеп автокөлік құралдарын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17 793 мың теңге – мемлекеттік мектепке дейінгі білім беру ұйымдары педагогтерінің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3 235 мың теңге – мемлекеттік мектепке дейінгі білім беру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мұрағат мекемелеріндегі басқарушылық және негізгі персоналдың ерекше еңбек жағдайы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17 911 мың теңге – коммуналдық шаруашылық саласындағы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32 000 мың теңге – кентішілік жолдарға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4 984 мың теңге – ауылдық елді мекендерді абаттандыру бойынша іс-шаралар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107 367 мың теңге – факторлық-балдық шкала бойынша жергілікті атқарушы органдардың мемлекеттік қызметшілеріне еңбекақы төлеудің жаңа жүйесін енгізуге.";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Тереңкөл аудандық мәслихатының тұрақты жоспарлы-бюджеттік комиссиясына жүктелсін.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Байқоныс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Береговое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Бобровка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Верненка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Воскресенка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Жаңақұрылыс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Ивановка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Калиновка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Октябрь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Песчан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Тереңкөл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0"/>
        <w:gridCol w:w="1641"/>
        <w:gridCol w:w="3808"/>
        <w:gridCol w:w="3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389 051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- 10 145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Федоровка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