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0e0c" w14:textId="3ab0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2020 жылғы 9 сәуірдегі № 92/2 қаулысы. Павлодар облысының Әділет департаментінде 2020 жылғы 13 сәуірде № 6796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Тереңкөл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Тереңкөл ауданы әкімінің орынбасары Р. Қ. Ыбыраеваға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ауданында 2020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ата-ананың айына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 Тереңкөл ауылдық округі әкімінің аппараты" мемлекеттік мекемесінің Тереңкөл ауылының "Талбесік" бөбекжайы"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 ауылдық округі әкімдігінің аппараты" мемлекеттік мекемесінің Песчан ауылындағы "Балдырған" бөбекханасы"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Фрументьевка жалпы білім беру негізгі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Береговая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Ивановка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Федоровка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Байқоныс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Бобровка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Калиновка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Трофимовка жалпы орта білім беру орта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 Тереңкөл ауылының Қатша Оспанова атындағы № 3 жалпы білім беретін орта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Октябрь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Береговой ауылдық округінің Осьмерыжск жалпы білім беру негізгі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 Бобров ауылдық округінің Жасқайрат негізгі жалпы білім беретін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Березовка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Зеленая роща жалпы білім беру негізгі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Воскресенка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Львовка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