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fda5" w14:textId="296f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Воскресенка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3/54 шешімі. Павлодар облысының Әділет департаментінде 2020 жылғы 17 наурызда № 6755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қаңтардан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сәуірден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қазаннан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Воскресенка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Воскресенка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Воскресенка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13/33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4077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3/54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Воскресенка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Воскресенка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Воскресенка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Воскресенка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Воскресенка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Воскресенка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Воскресенка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Воскресенка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Воскресенка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Воскресенка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