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9812" w14:textId="9ec9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Панфилов ауылдық округі Панфилов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Панфилов ауылдық округі әкімінің 2020 жылғы 26 маусымдағы № 4 шешімі. Павлодар облысының Әділет департаментінде 2020 жылғы 24 шілдеде № 6873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 Панфилов ауылдық округі Панфилов ауылы тұрғындарының пікірін ескере отырып және 2019 жылғы 13 желтоқсандағы облыстық ономастика комиссиясының қорытындысы негізінде, Панфилов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Панфилов ауылдық округі Панфилов ауылының келесі көшелері: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"Западная" көшесі "Самал"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 "Ақсай"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"Нұрлыжол"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Панфилов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