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097" w14:textId="4eae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Ағашорын ауылдық округі Ағашорын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Ағашорын ауылдық округі әкімінің 2020 жылғы 25 қыркүйектегі № 1-03-08 шешімі. Павлодар облысының Әділет департаментінде 2020 жылғы 25 қыркүйекте № 6963 болып тіркелді. Күші жойылды - Павлодар облысы Ертіс ауданы Ағашорын ауылдық округі әкімінің 2020 жылғы 11 желтоқсандағы № 1-03-11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Ағашорын ауылдық округі әкімінің 11.12.2020 № 1-03-11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Ертіс ауданының бас мемлекеттік ветеринариялық-санитариялық инспекторының 2020 жылғы 25 қыркүйектегі № 2-19/460 ұсынысы негізінде, Ағашорын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Ағашорын ауылдық округі Ағашорын ауылының аумағында жоғары патогенді құс тұмауының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Ағашорын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