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68d5" w14:textId="58a6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Ағашорын ауылдық округі Ағашорын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Ағашорын ауылдық округі әкімінің 2020 жылғы 23 шілдедегі № 6 шешімі. Павлодар облысының Әділет департаментінде 2020 жылғы 24 шілдеде № 6867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Ағашорын ауылдық округі Ағашорын ауылы тұрғындарының пікірін ескере отырып және 2019 жылғы 13 желтоқсандағы облыстық ономастика комиссиясының қорытындысы негізінде, Ағашорын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Ағашорын ауылдық округі Ағашорын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"Целинная" көшесі "Жеңіс"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"Почтовая" көшесі "Желтоқсан"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"Независимость" көшесі "Тәуелсіздік"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Ағашорын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