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fc11" w14:textId="b64f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Ертіс ауданының ауылдар және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2020 жылғы 28 желтоқсандағы № 271-62-6 шешімі. Павлодар облысының Әділет департаментінде 2021 жылғы 11 қаңтарда № 7181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– 2023 жылдарға арналған Ағашорын ауылдық округінің бюджеті тиісінше 1, 2 және 3-қосымшаларға сәйкес, соның ішінде 2021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Ертіс аудандық мәслихатының 18. 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– 2023 жылдарға арналған Аманкелді ауылдық округінің бюджеті тиісінше 4, 5 және 6-қосымшаларға сәйкес, соның ішінде 2021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Ертіс аудандық мәслихатының 18. 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– 2023 жылдарға арналған Байзақов ауылдық округінің бюджеті тиісінше 7, 8 және 9-қосымшаларға сәйкес, соның ішінде 2021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–2757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Ертіс аудандық мәслихатының 18. 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– 2023 жылдарға арналған Голубовка ауылының бюджеті тиісінше 10, 11 және 12-қосымшаларға сәйкес, соның ішінде 2021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Ертіс аудандық мәслихатының 18. 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– 2023 жылдарға арналған Ертіс ауылының бюджеті тиісінше 13, 14 және 15-қосымшаларға сәйкес, соның ішінде 2021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176961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–6794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Ертіс аудандық мәслихатының 18. 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– 2023 жылдарға арналған Қарақұдық ауылдық округінің бюджеті тиісінше 16, 17 және 18-қосымшаларға сәйкес, соның ішінде 2021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32697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–32969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Ертіс аудандық мәслихатының 18. 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– 2023 жылдарға арналған Қоскөл ауылдық округінің бюджеті тиісінше 19, 20 және 21-қосымшаларға сәйкес, соның ішінде 2021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–48011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Ертіс аудандық мәслихатының 18. 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– 2023 жылдарға арналған Қызылжар ауылдық округінің бюджеті тиісінше 22, 23 және 24-қосымшаларға сәйкес, соның ішінде 2021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–227683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Ертіс аудандық мәслихатының 18. 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– 2023 жылдарға арналған Майқоңыр ауылының бюджеті тиісінше 25, 26 және 27-қосымшаларға сәйкес, соның ішінде 2021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Ертіс аудандық мәслихатының 18. 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– 2023 жылдарға арналған Панфилов ауылдық округінің бюджеті тиісінше 28, 29 және 30-қосымшаларға сәйкес, соның ішінде 2021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Ертіс аудандық мәслихатының 18. 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– 2023 жылдарға арналған Северный ауылдық округінің бюджеті тиісінше 31, 32 және 33-қосымшаларға сәйкес, соның ішінде 2021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149811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–151442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Ертіс аудандық мәслихатының 18. 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– 2023 жылдарға арналған Сілеті ауылдық округінің бюджеті тиісінше 34, 35 және 36-қосымшаларға сәйкес, соның ішінде 2021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Ертіс аудандық мәслихатының 18. 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Аудандық бюджеттен берілетін субвенциялар көлемі 2021 жылға арналған Ертіс ауданының ауылдар және ауылдық округтерінің бюджетінде жалпы сомасы 375731 мың теңге ескерілсін,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27622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28776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27221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23867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77718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24728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26815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33517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23146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31103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26019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25199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Аудандық бюджеттен берілетін субвенциялар көлемі 2022 жылға арналған Ертіс ауданының ауылдар және ауылдық округтерінің бюджетінде жалпы сомасы 363484 мың теңге ескерілсін, соның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26968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27762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26632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23948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69256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24218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26186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33973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23193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30635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25917мың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24796мың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Аудандық бюджеттен берілетін субвенциялар көлемі 2023 жылға арналған Ертіс ауданының ауылдар және ауылдық округтерінің бюджетінде жалпы сомасы 340799 мың теңге ескерілсін, соның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 26912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27104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25914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23591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 49996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23926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26115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33862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23029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30225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 25380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ауылдық округі – 24745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Азаматтық қызметшілер болып табылатын және ауылдық елдi мекендерде жұмыс iстейтiн әлеуметтiк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Павлодар облысы Ертіс аудандық мәслихатының 05.05.2021 </w:t>
      </w:r>
      <w:r>
        <w:rPr>
          <w:rFonts w:ascii="Times New Roman"/>
          <w:b w:val="false"/>
          <w:i w:val="false"/>
          <w:color w:val="000000"/>
          <w:sz w:val="28"/>
        </w:rPr>
        <w:t>№ 27-5-7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Ертіс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271-62-6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Ағашорын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Ертіс аудандық мәслихатының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Ағашорын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Ағашорын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Аманкелді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Ертіс аудандық мәслихатының)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Аманкелді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Байзақов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Ертіс аудандық мәслихатының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Байзақов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Байзақов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Голубовка ауылының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Ертіс аудандық мәслихатының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Голубовка ауылының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Голубовка ауылының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Ертіс ауылының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Ертіс аудандық мәслихатының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Ертіс ауылының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Ертіс ауылының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Қарақұдық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Ертіс аудандық мәслихатының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Қоскөл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Ертіс аудандық мәслихатының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Қоскөл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Қоскөл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Қызылжар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Ертіс аудандық мәслихатының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Майқоңыр ауылының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Ертіс аудандық мәслихатының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Майқоңыр ауылының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Майқоңыр ауылының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Панфилов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Ертіс аудандық мәслихатының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Панфилов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Панфилов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Северный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Ертіс аудандық мәслихатының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Северный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Северный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2021 жылға арналған Сілеті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Ертіс аудандық мәслихатының 18.10.2021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42-10-7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Сілеті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271 - 62 - 6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Сілеті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