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7ec16" w14:textId="2c7ec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Ертіс ауданының ауылдық елді мекендерде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саласындағы мамандарға, сондай-ақ жергілікті бюджеттен қаржыландырылатын мемлекеттік ұйымдарда жұмыс істейтін аталған мамандарға жоғарылатылған айлықақылар мен тарифтік мөлшерлемелер белгілеу туралы</w:t>
      </w:r>
    </w:p>
    <w:p>
      <w:pPr>
        <w:spacing w:after="0"/>
        <w:ind w:left="0"/>
        <w:jc w:val="both"/>
      </w:pPr>
      <w:r>
        <w:rPr>
          <w:rFonts w:ascii="Times New Roman"/>
          <w:b w:val="false"/>
          <w:i w:val="false"/>
          <w:color w:val="000000"/>
          <w:sz w:val="28"/>
        </w:rPr>
        <w:t>Павлодар облысы Ертіс аудандық мәслихатының 2020 жылғы 24 желтоқсандағы № 268-61-6 шешімі. Павлодар облысының Әділет департаментінде 2020 жылғы 28 желтоқсанда № 7126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2015 жылғы 23 қарашадағы Еңбек Кодексінің 139-бабы </w:t>
      </w:r>
      <w:r>
        <w:rPr>
          <w:rFonts w:ascii="Times New Roman"/>
          <w:b w:val="false"/>
          <w:i w:val="false"/>
          <w:color w:val="000000"/>
          <w:sz w:val="28"/>
        </w:rPr>
        <w:t>9-тармағына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4-тармағына</w:t>
      </w:r>
      <w:r>
        <w:rPr>
          <w:rFonts w:ascii="Times New Roman"/>
          <w:b w:val="false"/>
          <w:i w:val="false"/>
          <w:color w:val="000000"/>
          <w:sz w:val="28"/>
        </w:rPr>
        <w:t xml:space="preserve"> сәйкес Ертіс аудандық мәслихаты ШЕШІМ ҚАБЫЛДАДЫ:</w:t>
      </w:r>
    </w:p>
    <w:bookmarkEnd w:id="0"/>
    <w:bookmarkStart w:name="z2" w:id="1"/>
    <w:p>
      <w:pPr>
        <w:spacing w:after="0"/>
        <w:ind w:left="0"/>
        <w:jc w:val="both"/>
      </w:pPr>
      <w:r>
        <w:rPr>
          <w:rFonts w:ascii="Times New Roman"/>
          <w:b w:val="false"/>
          <w:i w:val="false"/>
          <w:color w:val="000000"/>
          <w:sz w:val="28"/>
        </w:rPr>
        <w:t>
      1. Азаматтық қызметшілер болып табылатын және Ертіс ауданының ауылдық елді мекендерде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саласындағы мамандарға, сондай-ақ жергілікті бюджеттен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жиырма бес пайызға жоғарылатылған айлықақылар мен тарифтік мөлшерлемелер белгіленсін.</w:t>
      </w:r>
    </w:p>
    <w:bookmarkEnd w:id="1"/>
    <w:bookmarkStart w:name="z3" w:id="2"/>
    <w:p>
      <w:pPr>
        <w:spacing w:after="0"/>
        <w:ind w:left="0"/>
        <w:jc w:val="both"/>
      </w:pPr>
      <w:r>
        <w:rPr>
          <w:rFonts w:ascii="Times New Roman"/>
          <w:b w:val="false"/>
          <w:i w:val="false"/>
          <w:color w:val="000000"/>
          <w:sz w:val="28"/>
        </w:rPr>
        <w:t>
      2. Осы шешімнің орындалуын бақылау Ертіс аудандық мәслихатының бюджет, әлеуметтік саясат және заңдылық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2021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Ертіс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Шингисов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