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ae67" w14:textId="312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2020 жылғы 15 мамырдағы № 89/2 қаулысы. Павлодар облысының Әділет департаментінде 2020 жылғы 19 мамырда № 6832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коммуналдық мемлекеттік кәсіпорындардың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А. Мусинге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9"/>
        <w:gridCol w:w="6581"/>
      </w:tblGrid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