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2e3f" w14:textId="9f82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2019 жылғы 25 желтоқсандағы "2020 - 2022 жылдарға арналған Ертіс аудандық бюджеті туралы" № 212-50-6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2020 жылғы 27 сәуірдегі № 230-54-6 шешімі. Павлодар облысының Әділет департаментінде 2020 жылғы 28 сәуірде № 6807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2019 жылғы 25 желтоқсандағы "2020 - 2022 жылдарға арналған Ертіс аудандық бюджеті туралы" № 212-50-6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6689 болып тіркелген, 2019 жылғы 31 желтоқсанда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Ертіс аудандық бюджеті 1, 2,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7129266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6583978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8621334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48835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-1540903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1540903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аудандық бюджетінде Ертіс ауданының ауылдар және ауылдық округтерінің бюджеттеріне берілетін нысаналы ағымдағы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43824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16313 мың теңге – мектепке дейінгі білім беру мемлекеттік ұйымдары педагогтарының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93899 мың теңге – факторлық-балдық шкала бойынша жергілікті атқарушы органдардың мемлекеттік қызметшілеріне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142094 мың теңге – "Ауыл - 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1257 мың теңге – ауылдарда және ауылдық округтерде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9701 мың теңге – білім беру саласындағы күрделі және ағымдағы сипаттағы шығыстарға.";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жергілікті атқарушы органның 2020 жылға арналған резерві 22613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230-54-6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212-50-6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объектерді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