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46e2" w14:textId="ed24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2020 жылғы 3 наурыздағы № 222-53-6 шешімі. Павлодар облысының Әділет департаментінде 2020 жылғы 13 наурызда № 6746 болып тіркелді. Күші жойылды - Павлодар облысы Ертіс аудандық мәслихатының 2020 жылғы 28 желтоқсандағы № 272-62-6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28.12.2020 № 272-62-6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Айтимбетова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