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001d" w14:textId="8d90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Озерный ауылдық округі Озерное ауылының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Озерный ауылдық округі әкімінің 2020 жылғы 1 қазандағы № 8 шешімі. Павлодар облысының Әділет департаментінде 2020 жылғы 1 қазанда № 6971 болып тіркелді. Күші жойылды - Павлодар облысы Железин ауданы Озерный ауылдық округі әкімінің 2021 жылғы 6 қаңтардағы № 1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ауданы Озерный ауылдық округі әкімінің 06.01.2021 № 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Железин ауданының бас мемлекеттік ветеринариялық-санитариялық инспекторының 2020 жылғы 1 қазандағы № 1-13/321 ұсынысы негізінде, Озерный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Озерный ауылдық округі Озерное ауылының аумағында жоғары патогенді құс тұмауының анықталуына байланысты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Озерное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