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36a" w14:textId="3385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ауылдық округінің Михайловка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Михайлов селолық округі әкімінің 2020 жылғы 17 қыркүйектегі № 9 шешімі. Павлодар облысының Әділет департаментінде 2020 жылғы 22 қыркүйекте № 6950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Михайлов ауылдық округінің Михайловка ауылы тұрғындарының пікірін ескере отырып және 2019 жылғы 13 желтоқсандағы облыстық ономастика комиссиясының қорытындысы негізінде, Михайлов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Михайлов ауылдық округінің Михайловка ауылында "Ленин" көшесі "Астана"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Михайлов аулдық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