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fae" w14:textId="0952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Железин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2020 жылғы 30 желтоқсандағы № 519/6 шешімі. Павлодар облысының Әділет департаментінде 2021 жылғы 11 қаңтарда № 7178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2021 - 2023 жылдарға арналған Ақтау ауылдық округінің бюджеті тиісінше 1, 2 және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29 792мың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33 410мың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1 596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Алакөл ауылдық округінің бюджеті тиісінше 4, 5 және 6-қосымшаларға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Башмачин ауылдық округінің бюджеті тиісінше 7, 8 және 9-қосымшаларға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158 037мың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161 605мың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Веселорощин ауылдық округінің бюджеті тиісінше 10, 11 және 12-қосымшаларға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98210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94 744мың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98 843мың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Еңбекші ауылдық округінің бюджеті тиісінше 13, 14 және 15-қосымшаларға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30 535мың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Железин ауылдық округінің бюджеті тиісінше 16, 17 және 18-қосымшаларға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213393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191 572мың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217 765мың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4 372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Қазақстан ауылдық округінің бюджеті тиісінше 19, 20 және 21-қосымшаларға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40 986мың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45 531мың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616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2021 - 2023 жылдарға арналған Лесное ауылдық округінің бюджеті тиісінше 22, 23 және 24-қосымшаларға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50 246мың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1 019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2021 - 2023 жылдарға арналған Михайлов ауылдық округінің бюджеті тиісінше 25, 26 және 27-қосымшаларға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186704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–183 500мың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187 885мың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–1 181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2021 - 2023 жылдарға арналған Новомир ауылдық округінің бюджеті тиісінше 28, 29 және 30-қосымшаларға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114859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113 338мың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115 493мың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2021 - 2023 жылдарға арналған Озерное ауылдық округінің бюджеті тиісінше 31, 32 және 33-қосымшаларға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–30892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30 182мың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1 493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2021 - 2023 жылдарға арналған Прииртышск ауылдық округінің бюджеті тиісінше 34, 35 және 36-қосымшаларға сәйкес, соның ішінде2021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51586мың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2 165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жылға арналған ауылдық округтердің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-қосымшаға сәйкес бекітілсін.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ауылдық округтердің бюджетінде аудан бюджетінен ауылдық округтердің бюджеттеріне берілетін субвенциялардың жалпы көлемі 481 334 мың теңге сомада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27 506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25 556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32 740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34 878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25 301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139 861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30 636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Лесное ауылдық округі 32 059 мың тенге;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44 246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27 594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26 849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34 098 мың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Азаматтық қызметшілер болып табылатын және ауылдық елді мекендерінде жұмыс істейтін,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Павлодар облысы Железин аудандық мәслихатының 21.06.2021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шешімінің орындалуын бақылау Железин аудандық мәслихатының әлеуметтік-экономикалық дамыту және бюджет мәселелері жөніндегі тұрақты комиссиясына жүктелсін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06. 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Башмачин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Башмачин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Башмачин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Веселорощин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Ескерту.10-қосымша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Веселорощин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Новомир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Новомир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Озерное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Озерное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Прииртышск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Прииртышск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Прииртышск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округтердің бюджетін</w:t>
      </w:r>
      <w:r>
        <w:br/>
      </w:r>
      <w:r>
        <w:rPr>
          <w:rFonts w:ascii="Times New Roman"/>
          <w:b/>
          <w:i w:val="false"/>
          <w:color w:val="000000"/>
        </w:rPr>
        <w:t>атқару процесінде секвестрлеуге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бағдарламалардың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