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3860" w14:textId="a703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2019 жылғы 24 желтоқсандағы "2020 - 2022 жылдарға арналған Железин аудандық бюджеті туралы" № 408/6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2020 жылғы 30 қарашадағы № 498/6 шешімі. Павлодар облысының Әділет департаментінде 2020 жылғы 7 қарашада № 7074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2019 жылғы 24 желтоқсандағы "2020 - 2022 жылдарға арналған Железин аудандық бюджеті туралы" № 408/6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6685 болып тіркелген, 2019 жылғы 30 желтоқсанда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Железин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8 938 562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790 298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8 132 397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10 100 040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37 340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57 605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- 1 198 818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1 198 818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Железин аудандық мәслихатының әлеуметтік - экономикалық дамыту және бюджет мәселелері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Железин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498/6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