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ef168" w14:textId="49ef1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жылы Железин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2020 жылғы 26 қарашадағы № 492/6 шешімі. Павлодар облысының Әділет департаментінде 2020 жылғы 2 желтоқсанда № 7056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46-бабына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Железин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2020 жылы Железин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жүз еселік айлық есептік көрсеткішке тең сомада көтерме жәрдемақы ұсынылсын.</w:t>
      </w:r>
    </w:p>
    <w:bookmarkEnd w:id="1"/>
    <w:bookmarkStart w:name="z3" w:id="2"/>
    <w:p>
      <w:pPr>
        <w:spacing w:after="0"/>
        <w:ind w:left="0"/>
        <w:jc w:val="both"/>
      </w:pPr>
      <w:r>
        <w:rPr>
          <w:rFonts w:ascii="Times New Roman"/>
          <w:b w:val="false"/>
          <w:i w:val="false"/>
          <w:color w:val="000000"/>
          <w:sz w:val="28"/>
        </w:rPr>
        <w:t>
      2. 2020 жылы Железин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тұрғын үй сатып алу немесе салу үшін әлеуметтік қолдау – бір мың бес жүз еселік айлық есептік көрсеткіштен аспайтын сомада бюджеттік кредит ұсынылсын.</w:t>
      </w:r>
    </w:p>
    <w:bookmarkEnd w:id="2"/>
    <w:bookmarkStart w:name="z4" w:id="3"/>
    <w:p>
      <w:pPr>
        <w:spacing w:after="0"/>
        <w:ind w:left="0"/>
        <w:jc w:val="both"/>
      </w:pPr>
      <w:r>
        <w:rPr>
          <w:rFonts w:ascii="Times New Roman"/>
          <w:b w:val="false"/>
          <w:i w:val="false"/>
          <w:color w:val="000000"/>
          <w:sz w:val="28"/>
        </w:rPr>
        <w:t xml:space="preserve">
      3. Железин аудандық мәслихатының 2020 жылғы 4 наурыздағы "2020 жылы Железин ауданының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(Нормативтік құқықтық актілерді мемлекеттік тіркеу тізілімінде № 6744 болып тіркелген, 2020 жылғы 12 наурызда Қазақстан Республикасы нормативтік құқықтық актілердің электрондық түріндегі эталондық бақылау банкінде жарияланған) № 433/6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Железин аудандық мәслихатының әлеуметтік - экономикалық дамыту және бюджет мәселелері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Железин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