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6a02" w14:textId="cc86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ұйымдарында 2021 жылға арналған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2020 жылғы 10 қарашадағы № 326/5 қаулысы. Павлодар облысының Әділет департаментінде 2020 жылғы 13 қарашада № 7023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8)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бұйырығына</w:t>
      </w:r>
      <w:r>
        <w:rPr>
          <w:rFonts w:ascii="Times New Roman"/>
          <w:b w:val="false"/>
          <w:i w:val="false"/>
          <w:color w:val="000000"/>
          <w:sz w:val="28"/>
        </w:rPr>
        <w:t xml:space="preserve"> сәйкес, Железин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ұйымдық-құқықтық нысанына және меншік нысанына қарамастан, Железин ауданының ұйымдарында 2021 жылға арналған бас бостандығынан айыру орындарынан босатылған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Железин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Кашкиров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2020 жылғы 10 қарашасы</w:t>
            </w:r>
            <w:r>
              <w:br/>
            </w:r>
            <w:r>
              <w:rPr>
                <w:rFonts w:ascii="Times New Roman"/>
                <w:b w:val="false"/>
                <w:i w:val="false"/>
                <w:color w:val="000000"/>
                <w:sz w:val="20"/>
              </w:rPr>
              <w:t>№ 326/5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Железин ауданының ұйымдарында 2021 жылға</w:t>
      </w:r>
      <w:r>
        <w:br/>
      </w:r>
      <w:r>
        <w:rPr>
          <w:rFonts w:ascii="Times New Roman"/>
          <w:b/>
          <w:i w:val="false"/>
          <w:color w:val="000000"/>
        </w:rPr>
        <w:t>арналған бас бостандығынан айыру орындарынан</w:t>
      </w:r>
      <w:r>
        <w:br/>
      </w:r>
      <w:r>
        <w:rPr>
          <w:rFonts w:ascii="Times New Roman"/>
          <w:b/>
          <w:i w:val="false"/>
          <w:color w:val="000000"/>
        </w:rPr>
        <w:t>босатылған адамдарды жұмысқа орналастыру</w:t>
      </w:r>
      <w:r>
        <w:br/>
      </w:r>
      <w:r>
        <w:rPr>
          <w:rFonts w:ascii="Times New Roman"/>
          <w:b/>
          <w:i w:val="false"/>
          <w:color w:val="000000"/>
        </w:rPr>
        <w:t>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мәдениет, дене шынықтыру және спорт бөлімінің "Құдайберген Әлсейітов атындағы Железин аудандық Мәдениет үйі"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