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d254" w14:textId="512d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2019 жылғы 24 желтоқсандағы "2020 - 2022 жылдарға арналған Железин аудандық бюджеті туралы" № 408/6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2020 жылғы 1 қазандағы № 491/6 шешімі. Павлодар облысының Әділет департаментінде 2020 жылғы 8 қазанда № 6977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2019 жылғы 24 желтоқсандағы "2020 - 2022 жылдарға арналған Железин аудандық бюджеті туралы" № 408/6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6685 болып тіркелген, 2019 жылғы 30 желтоқсанда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Железин аудандық бюджеті тиісінше 1, 2,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8 937 480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8 131 315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10 097 976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- 1 198 818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1 198 818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 - экономикалық дамыту және бюджет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