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9577" w14:textId="0ae9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Баянауыл ауданы Қызылтау ауылдық округі әкімінің міндетін атқарушының 2020 жылғы 17 шілдедегі "Баянауыл ауданы Қызылтау ауылдық округінің Қошқар учаскесінде орналасқан "Адамбай" шаруа қожалығының аумағында шектеу іс-шараларын белгілеу туралы" № 1-21-02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Қызылтау ауылдық округі әкімінің 2020 жылғы 5 қарашадағы № 1-21-06 шешімі. Павлодар облысының Әділет департаментінде 2020 жылғы 6 қарашада № 7009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ауданының бас мемлекеттік ветеринариялық - санитариялық инспекторының 2020 жылғы 16 қазандағы № 2-19/231 ұсынысы негізінде, Қызылтау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Қызылтау ауылдық округінің Қошқар учаскесінде орналасқан "Адамбай" шаруа қожалығының аумағында ірі қара малдың құтыру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ауданы Қызылтау ауылдық округі әкімінің міндетін атқарушының 2020 жылғы 17 шілдедегі "Баянауыл ауданы Қызылтау ауылдық округінің Қошқар учаскесінде орналасқан "Адамбай" шаруа қожалығының аумағында шектеу іс-шараларын белгілеу туралы" № 1-21-02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6863 болып тіркелген, 2020 жылғы 21 шілдеде Қазақстан Республикасы нормативтік құқықтық актілердің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Қызылтау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Мажитов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