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84f94" w14:textId="4d84f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және Баянауыл ауданы Майқайың кенті әкімінің 2020 жылғы 20 сәуірдегі "Баянауыл ауданы Майқайың кенті Шөптікөл ауылының аумағында шектеу іс-шараларын белгілеу туралы" № 1-20/2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Баянауыл ауданы Майқайың кенті әкімінің 2020 жылғы 17 тамыздағы № 1-20/6 шешімі. Павлодар облысының Әділет департаментінде 2020 жылғы 19 тамызда № 6911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тармақшасына, Қазақстан Республикасының 2016 жылғы 6 сәуірдегі "Құқықтық актілер туралы" Заңының 46-бабы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Баянауыл ауданының бас мемлекеттік ветеринариялық - санитариялық инспекторының 2020 жылғы 21 шілдедегі № 2-19/149 ұсынысы негізінде, Майқайың кентінің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Баянауыл ауданы Майқайың кенті Шөптікөл ауылының аумағында ірі қара малдың құтыру ауруын жою бойынша кешенді ветеринариялық-санитарлық іс-шаралардың жүргізілуіне байланысты, белгіленген шектеу іс-шаралары тоқтатылсын.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Баянауыл ауданы Майқайың кенті әкімінің 2020 жылғы 20 сәуірдегі "Баянауыл ауданы Майқайың кенті Шөптікөл ауылының аумағында шектеу іс-шараларын белгілеу туралы" № 1-20/2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6802 болып тіркелген, 2020 жылғы 21 сәуірде Қазақстан Республикасы нормативтік құқықтық актілердің эталондық бақылау банкінде жарияланған)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Майқайың кентінің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Молдатаев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