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a53a2" w14:textId="ffa53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ауданы Майқайың кенті Шөптікөл ауылының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ауданы Майқайың кенті әкімінің 2020 жылғы 20 сәуірдегі № 1-20/2 шешімі. Павлодар облысының Әділет департаментінде 2020 жылғы 20 сәуірде № 6802 болып тіркелді. Күші жойылды - Павлодар облысы Баянауыл ауданы Майқайың кенті әкімінің 2020 жылғы 17 тамыздағы № 1-20/6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Баянауыл ауданы Майқайың кенті әкімінің 17.08.2020 № 1-20/6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Баянауыл ауданының бас мемлекеттік ветеринариялық-санитариялық инспекторының 2020 жылғы 26 наурыздағы № 2-19/64 ұсынысы негізінде, Баянауыл ауданы Майқайың кентінің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Баянауыл ауданы Майқайың кенті Шөптікөл ауылының аумағында ірі қара малдың құтыру ауруының анықталуына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Майқайың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Молдатаев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