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6fa6" w14:textId="8566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2019 жылғы 30 желтоқсандағы "2020 - 2022 жылдарға арналған Баянауыл ауданының ауылдық округтері және Майқайың кентінің бюджеттері туралы" № 304/54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2020 жылғы 21 желтоқсандағы № 366/64 шешімі. Павлодар облысының Әділет департаментінде 2020 жылғы 22 желтоқсанда № 7103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2019 жылғы 30 желтоқсандағы "2020 - 2022 жылдарға арналған Баянауыл ауданының ауылдық округтері және Майқайың кентінің бюджеттері туралы" № 304/54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6702 болып тіркелген, 2020 жылғы 14 қаңтарда Қазақстан Республикасы нормативтік құқықтық актілерінің электрондық түрде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Баянауыл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748349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727621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2020 - 2022 жылдарға арналған Ақсаң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2020 - 2022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2020 - 2022 жылдарға арналған Жаңатілек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2020 - 2022 жылдарға арналған Қаратомар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2020 - 2022 жылдарға арналған Күркелі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2020 - 2022 жылдарға арналған Құндыкөл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147703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2020 - 2022 жылдарға арналған Қызылтау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2020 - 2022 жылдарға арналған Сәтбаев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2020 - 2022 жылдарға арналған Торайғыр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308279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2020 - 2022 жылдарға арналған Ұзынбұлақ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2020 - 2022 жылдарға арналған Майқайың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617246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594022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5154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Баянауыл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Ақсаң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Жаңатілек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Қаратомар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Күркелі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Құндыкөл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Қызылтау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Сәтбаев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Торайғыр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Ұзынбұлақ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Майқайың кентінің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