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3ae" w14:textId="4d1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27 қазандағы № 351/61 шешімі. Павлодар облысының Әділет департаментінде 2020 жылғы 16 қарашада № 7030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2021 жылғы 1 қаңтардан бастап қолданысқа енгізілетін 2-тармақты қоспағанда,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жер салығының мөлшерлемелерін арттыру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Баянауыл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Ақсаң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