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19da" w14:textId="c0f1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2016 жылғы 04 сәуірдегі "Бейбіт жиналыстар, митингілер, шерулер, пикеттер және демонстрациялар өткізудің қосымша тәртібін бекіту туралы" № 12/02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2020 жылғы 6 тамыздағы № 340/58 шешімі. Павлодар облысының Әділет департаментінде 2020 жылғы 17 тамызда № 6907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2016 жылғы 04 сәуірдегі "Бейбіт жиналыстар, митингілер, шерулер, пикеттер және демонстрациялар өткізудің қосымша тәртібін бекіту туралы" № 12/02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5049 болып тіркелген, 2016 жылғы 13 сәуірде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Баянауыл аудандық мәслихатының әлеуметтік–экономикалық даму мәселелері, бюджетті жоспарлау және әлеуметтік саясат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Баянауыл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