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1cee" w14:textId="dd61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Баянауыл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2020 жылғы 15 маусымдағы № 325/57 шешімі. Павлодар облысының Әділет департаментінде 2020 жылғы 26 маусымда № 6850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жылы Баянауыл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2020 жылы Баянауыл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әлеуметтік–экономикалық даму мәселелері, бюджетті жоспарлау және әлеуметтік саясат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аудандық 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Маненов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