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f2e30" w14:textId="a5f2e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2021 - 2023 жылдарға арналған Ақтоғай ауданының ауылдық округтерінің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мәслихатының 2020 жылғы 29 желтоқсандағы № 343/73 шешімі. Павлодар облысының Әділет департаментінде 2021 жылғы 8 қаңтарда № 7161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- тармақшасына, Қазақстан Республикасының 2005 жылғы 8 шілдедегі "Агроөнеркәсіптік кешенді және ауылдық аумақтарды дамытуды мемлекеттік реттеу туралы" Заңының 18 - бабы </w:t>
      </w:r>
      <w:r>
        <w:rPr>
          <w:rFonts w:ascii="Times New Roman"/>
          <w:b w:val="false"/>
          <w:i w:val="false"/>
          <w:color w:val="000000"/>
          <w:sz w:val="28"/>
        </w:rPr>
        <w:t>4 -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Ақтоғай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2021 - 2023 жылдарға арналған Ақтоғай ауылдық округінің бюджеті тиісінше 1, 2 және 3 - қосымшаларға сәйкес, соның ішінде 2021 жылға арналған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- 320482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- 17708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- 648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- 302126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- 325676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-5194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- 5194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Павлодар облысы Ақтоғай аудандық мәслихатының 26.11.2021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56/12 </w:t>
      </w:r>
      <w:r>
        <w:rPr>
          <w:rFonts w:ascii="Times New Roman"/>
          <w:b w:val="false"/>
          <w:i w:val="false"/>
          <w:color w:val="ff0000"/>
          <w:sz w:val="28"/>
        </w:rPr>
        <w:t>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2021 - 2023 жылдарға арналған Ақжол ауылдық округінің бюджеті тиісінше 4, 5 және 6 - қосымшаларға сәйкес, соның ішінде 2021 жылға арналған келесі көлемдерде бекітілсін: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- 130582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- 2658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- 127924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- 131783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-1201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- 1201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Павлодар облысы Ақтоғай аудандық мәслихатының 26.11.2021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56/12 </w:t>
      </w:r>
      <w:r>
        <w:rPr>
          <w:rFonts w:ascii="Times New Roman"/>
          <w:b w:val="false"/>
          <w:i w:val="false"/>
          <w:color w:val="ff0000"/>
          <w:sz w:val="28"/>
        </w:rPr>
        <w:t>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2021 - 2023 жылдарға арналған Жалаулы ауылдық округінің бюджеті тиісінше 7, 8 және 9 - қосымшаларға сәйкес, соның ішінде 2021 жылға арналған келесі көлемдерде бекітілсін: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43074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- 2929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- 40145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- 43705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- 631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- 631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Павлодар облысы Ақтоғай аудандық мәслихатының 26.11.2021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56/12 </w:t>
      </w:r>
      <w:r>
        <w:rPr>
          <w:rFonts w:ascii="Times New Roman"/>
          <w:b w:val="false"/>
          <w:i w:val="false"/>
          <w:color w:val="ff0000"/>
          <w:sz w:val="28"/>
        </w:rPr>
        <w:t>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2021 - 2023 жылдарға арналған Жолболды ауылдық округінің бюджеті тиісінше 10, 11 және 12 - қосымшаларға сәйкес, соның ішінде 2021 жылға арналған келесі көлемдерде бекітілсін: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- 42249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- 1080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- 41169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- 42661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- 412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- 412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Павлодар облысы Ақтоғай аудандық мәслихатының 26.11.2021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56/12 </w:t>
      </w:r>
      <w:r>
        <w:rPr>
          <w:rFonts w:ascii="Times New Roman"/>
          <w:b w:val="false"/>
          <w:i w:val="false"/>
          <w:color w:val="ff0000"/>
          <w:sz w:val="28"/>
        </w:rPr>
        <w:t>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2021 - 2023 жылдарға арналған Қараоба ауылдық округінің бюджеті тиісінше 13, 14 және 15 - қосымшаларға сәйкес, соның ішінде 2021 жылға арналған келесі көлемдерде бекітілсін: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- 47124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- 3279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- 43774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- 48646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-1522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- 1522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Павлодар облысы Ақтоғай аудандық мәслихатының 26.11.2021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56/12 </w:t>
      </w:r>
      <w:r>
        <w:rPr>
          <w:rFonts w:ascii="Times New Roman"/>
          <w:b w:val="false"/>
          <w:i w:val="false"/>
          <w:color w:val="ff0000"/>
          <w:sz w:val="28"/>
        </w:rPr>
        <w:t>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2021 - 2023 жылдарға арналған Қожамжар ауылдық округінің бюджеті тиісінше 16, 17 және 18 - қосымшаларға сәйкес, соның ішінде 2021 жылға арналған келесі көлемдерде бекітілсін: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- 43426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- 1879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- 41414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- 44167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- 741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- 741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Павлодар облысы Ақтоғай аудандық мәслихатының 26.11.2021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56/12 </w:t>
      </w:r>
      <w:r>
        <w:rPr>
          <w:rFonts w:ascii="Times New Roman"/>
          <w:b w:val="false"/>
          <w:i w:val="false"/>
          <w:color w:val="ff0000"/>
          <w:sz w:val="28"/>
        </w:rPr>
        <w:t>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2021 - 2023 жылдарға арналған Мүткенов ауылдық округінің бюджеті тиісінше 19, 20 және 21 - қосымшаларға сәйкес, соның ішінде 2021 жылға арналған келесі көлемдерде бекітілсін: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- 52711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- 1949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- 50762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- 53181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- 470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- 470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Павлодар облысы Ақтоғай аудандық мәслихатының 26.11.2021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56/12 </w:t>
      </w:r>
      <w:r>
        <w:rPr>
          <w:rFonts w:ascii="Times New Roman"/>
          <w:b w:val="false"/>
          <w:i w:val="false"/>
          <w:color w:val="ff0000"/>
          <w:sz w:val="28"/>
        </w:rPr>
        <w:t>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Ақтоғай ауданының ауылдық елді мекендерінде азаматтық қызметшілер болып табылатын және жұмыс істейтін әлеуметтік қамсыздандыру, мәдениет, спорт саласындағы мамандарға, сондай-ақ жергілікті бюджеттерден қаржыландырылатын мемлекеттік ұйымдарда жұмыс істейтін аталған мамандарға қызметтің осы түрлерімен қалалық жағдайда айналысатын мамандардың мөлшермелерімен салыстырғанда жиырма бес пайызға жоғарылатылған айлықақылар мен тарифтік мөлшерлемелер көзделсін.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Павлодар облысы Ақтоғай аудандық мәслихатының 27.04.2021 </w:t>
      </w:r>
      <w:r>
        <w:rPr>
          <w:rFonts w:ascii="Times New Roman"/>
          <w:b w:val="false"/>
          <w:i w:val="false"/>
          <w:color w:val="000000"/>
          <w:sz w:val="28"/>
        </w:rPr>
        <w:t>№ 32/5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шешімнің орындалуын бақылау Ақтоғай аудандық мәслихаттың бюджеттік саясат және аумақтың экономикалық дамуы жөніндегі тұрақты комиссиясына жүктелсін.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Осы шешім 2021 жылғы 1 қаңтардан бастап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Ақтоғай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Ақтоғай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343/73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Ақтоғай ауылдық округінің бюджеті 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Ақтоғай аудандық мәслихатының 26.11.2021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56/12 </w:t>
      </w:r>
      <w:r>
        <w:rPr>
          <w:rFonts w:ascii="Times New Roman"/>
          <w:b w:val="false"/>
          <w:i w:val="false"/>
          <w:color w:val="ff0000"/>
          <w:sz w:val="28"/>
        </w:rPr>
        <w:t>(01.01.2021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343/73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Ақтоғай ауылдық округінің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343/73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Ақтоғай ауылдық округінің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343/73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Ақжол ауылдық округінің бюджеті 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Павлодар облысы Ақтоғай аудандық мәслихатының 26.11.2021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56/12 </w:t>
      </w:r>
      <w:r>
        <w:rPr>
          <w:rFonts w:ascii="Times New Roman"/>
          <w:b w:val="false"/>
          <w:i w:val="false"/>
          <w:color w:val="ff0000"/>
          <w:sz w:val="28"/>
        </w:rPr>
        <w:t>(01.01.2021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343/73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Ақжол ауылдық округінің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343/73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2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Ақжол ауылдық округінің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343/73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Жалаулы ауылдық округінің бюджеті 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Павлодар облысы Ақтоғай аудандық мәслихатының 26.11.2021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56/12 </w:t>
      </w:r>
      <w:r>
        <w:rPr>
          <w:rFonts w:ascii="Times New Roman"/>
          <w:b w:val="false"/>
          <w:i w:val="false"/>
          <w:color w:val="ff0000"/>
          <w:sz w:val="28"/>
        </w:rPr>
        <w:t>(01.01.2021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343/73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bookmarkStart w:name="z2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Жалаулы ауылдық округінің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343/73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bookmarkStart w:name="z2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Жалаулы ауылдық округінің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343/73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Жолболды ауылдық округінің бюджеті 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Павлодар облысы Ақтоғай аудандық мәслихатының 26.11.2021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56/12 </w:t>
      </w:r>
      <w:r>
        <w:rPr>
          <w:rFonts w:ascii="Times New Roman"/>
          <w:b w:val="false"/>
          <w:i w:val="false"/>
          <w:color w:val="ff0000"/>
          <w:sz w:val="28"/>
        </w:rPr>
        <w:t>(01.01.2021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343/73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bookmarkStart w:name="z3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Жолболды ауылдық округінің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343/73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bookmarkStart w:name="z3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Жолболды ауылдық округінің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343/73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Қараоба ауылдық округінің бюджеті 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Павлодар облысы Ақтоғай аудандық мәслихатының 26.11.2021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56/12 </w:t>
      </w:r>
      <w:r>
        <w:rPr>
          <w:rFonts w:ascii="Times New Roman"/>
          <w:b w:val="false"/>
          <w:i w:val="false"/>
          <w:color w:val="ff0000"/>
          <w:sz w:val="28"/>
        </w:rPr>
        <w:t>(01.01.2021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343/73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bookmarkStart w:name="z3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Қараоба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343/73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bookmarkStart w:name="z4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Қараоба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343/73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Қожамжар ауылдық округінің бюджеті 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Павлодар облысы Ақтоғай аудандық мәслихатының 26.11.2021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56/12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шешімдерімен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343/73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</w:tbl>
    <w:bookmarkStart w:name="z4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Қожамжар ауылдық округінің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343/73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</w:tbl>
    <w:bookmarkStart w:name="z4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Қожамжар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343/73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Мүткенов ауылдық округінің бюджеті 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Павлодар облысы Ақтоғай аудандық мәслихатының 26.11.2021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56/12 </w:t>
      </w:r>
      <w:r>
        <w:rPr>
          <w:rFonts w:ascii="Times New Roman"/>
          <w:b w:val="false"/>
          <w:i w:val="false"/>
          <w:color w:val="ff0000"/>
          <w:sz w:val="28"/>
        </w:rPr>
        <w:t>(01.01.2021 бастап қолданысқа енгізіледі) шешімдерімен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343/73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20-қосымша</w:t>
            </w:r>
          </w:p>
        </w:tc>
      </w:tr>
    </w:tbl>
    <w:bookmarkStart w:name="z5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Мүткенов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343/73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21-қосымша</w:t>
            </w:r>
          </w:p>
        </w:tc>
      </w:tr>
    </w:tbl>
    <w:bookmarkStart w:name="z5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Мүткенов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