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d6e97" w14:textId="f5d6e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Ақтоғай ауданы ауылдық елді мекендерінде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жергілікті бюджеттерден қаржыландырылатын мемлекеттік ұйымдарда жұмыс істейтін аталған мамандарға жоғарылатылған айлықақылар мен тарифтік мөлшерлемелер белгілеу туралы</w:t>
      </w:r>
    </w:p>
    <w:p>
      <w:pPr>
        <w:spacing w:after="0"/>
        <w:ind w:left="0"/>
        <w:jc w:val="both"/>
      </w:pPr>
      <w:r>
        <w:rPr>
          <w:rFonts w:ascii="Times New Roman"/>
          <w:b w:val="false"/>
          <w:i w:val="false"/>
          <w:color w:val="000000"/>
          <w:sz w:val="28"/>
        </w:rPr>
        <w:t>Павлодар облысы Ақтоғай аудандық мәслихатының 2020 жылғы 24 желтоқсандағы № 336/72 шешімі. Павлодар облысының Әділет департаментінде 2021 жылғы 8 қаңтарда № 7160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Еңбек Кодексінің 139-бабы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4-тармағына</w:t>
      </w:r>
      <w:r>
        <w:rPr>
          <w:rFonts w:ascii="Times New Roman"/>
          <w:b w:val="false"/>
          <w:i w:val="false"/>
          <w:color w:val="000000"/>
          <w:sz w:val="28"/>
        </w:rPr>
        <w:t xml:space="preserve"> сәйкес Ақтоғай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Ақтоғай ауданының ауылдық елді мекендерінде азаматтық қызметшілер болып табылатын және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мөлшермелерімен салыстырғанда жиырма бес пайызға жоғарылатылған айлықақылар мен тарифтік мөлшерлемелер белгіленсін.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Ақтоғай аудандық мәслихатының бюджеттік саясат және аумақтың экономикалық дамуы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2021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Ақтоғай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Алханов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Ақтоғай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Ташенев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