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1a3" w14:textId="08f3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30 қарашадағы № 333/70 шешімі. Павлодар облысының Әділет департаментінде 2020 жылғы 30 қарашада № 7052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жерлерін аймақтарға бөлу жобасының (схемасының) негізінде жер салығының базалық мөлшерлемелеріне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2021 жылғы 1 қаңтардан бастап қолданысқа енгізілетін 2-тармақты қоспағанда,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жерлерін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 салығының мөлшерлемелерін арттыру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Ақтоғай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