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ccf" w14:textId="7611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"2020 - 2022 жылдарға арналған Ақтоғай ауданының ауылдық округтерінің бюджеті туралы" № 284/60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19 тамыздағы № 317/66 шешімі. Павлодар облысының Әділет департаментінде 2020 жылғы 25 тамызда № 6923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"2020-2022 жылдарға арналған Ақтоғай ауданының ауылдық округтерінің бюджеті туралы" № 284/60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2020 жылғы 13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Ақтоғай ауылдық округінің бюджеті тиісінше 1, 2 және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- 467045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- 455501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- 469509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- 2464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Ақжол ауылдық округінің бюджеті тиісінше 4, 5 және 6 -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- 43542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- 41411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Жалаулы ауылдық округінің бюджеті тиісінше 7, 8 және 9 -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- 39586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Жолболды ауылдық округінің бюджеті тиісінше 10, 11 және 12 -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- 35013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Қараоба ауылдық округінің бюджеті тиісінше 13, 14 және 15 -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- 54446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Қожамжар ауылдық округінің бюджеті тиісінше 16, 17 және 18 -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Мүткенов ауылдық округінің бюджеті тиісінше 19, 20 және 21 -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ауылдық округтер бюджетінде жоғары тұрған бюджеттерден жалпы сомасы 359131 мың теңге ағымдағы нысаналы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219324 мың теңге -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мың теңге -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15466 мың теңге - Ақтоғай ауылдық округі және Ақжол ауылдық округін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19425 мың теңге – ауыл ішіндегі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7050 мың теңге – Ақтоғай ауылдық округінің, Ақжол ауылдық округінің,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ауылдық округінің, Қараоба ауылдық округінің, Қожамжар ауылдық округінің және Мүткенов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мың теңге –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мың теңге - мектепке дейінгі білім беру мемлекеттік ұйымдары педагогтарының еңбекақысын ұлғайтуға".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Жолболды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Қожамжар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Мүткенов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