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62014" w14:textId="fe620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2019 жылғы 24 желтоқсандағы "2020 - 2022 жылдарға арналған Ақтоғай аудандық бюджеті туралы" № 276/59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2020 жылғы 17 тамыздағы № 314/65 шешімі. Павлодар облысының Әділет департаментінде 2020 жылғы 21 тамызда № 6917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1 - тармағының 1) тармақшасына сәйкес Ақтоғай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2019 жылғы 24 желтоқсандағы "2020 - 2022 жылдарға арналған Ақтоғай аудандық бюджеті туралы" № 276/59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6683 болып тіркелген, 2019 жылғы 30 желтоқсанда Қазақстан Республикасының нормативтік құқықтық актілерінің эталондық бақылау банкінде электрондық түрде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2020 - 2022 жылдарға арналған Ақтоғай аудандық бюджеті тиісінше 1, 2, 3 -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- 6507482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- 514614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- 32748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- 14100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- 5946020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- 7565360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- 57753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- 87483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- 29730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- 1115631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- 1115631 мың теңге";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Ақтоғай аудандық мәслихатының бюджеттік саясат және аумақтың экономикалық дамуы жөніндегі тұрақты комиссиясына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Таскенов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тамызы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314/65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276/59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Ақтоғай аудандық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6507482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514614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185104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191136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191136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меншігіндегі, заңды тұлғалардағы қатысу үлесіне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5946020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5946020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760"/>
        <w:gridCol w:w="1032"/>
        <w:gridCol w:w="1032"/>
        <w:gridCol w:w="6417"/>
        <w:gridCol w:w="22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7565360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621615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172416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327413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276985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234671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2964861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2618145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2511110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2393950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196965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196965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 әдістемелік кешендерді сатып алу және жеткізу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мекемелері-нің және ұйымдарының күрделі шығыстары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492465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бағдаларламалар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323242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бағдаларламалар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323242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226416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2075462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689688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651168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375168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қызметтік тұрғын үй, инженерлік-коммуникациялық инфрақұрылымды сатып алу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1367622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1367622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1276922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486670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174115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174115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174115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162838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283266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276666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276666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235320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403334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403334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403334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348723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-1115631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1115631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1064388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1064388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1064388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 (облыстық маңызы бар қалалар)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