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e49e" w14:textId="b68e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бойынша 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әкімінің 2020 жылғы 26 мамырдағы № 93 шешімі. Павлодар облысының Әділет департаментінде 2020 жылғы 28 мамырда № 6836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Ақтоғай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бойынша 2020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 бойынша 2020 жылға арналған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шығыстардың орташа құны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 Ақтоғай ауылдық округі әкімі аппаратының "Ақ бота" бөбектер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8050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Приреченск орта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Тіленшін атындағы орта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Естай атындағы жалпы білім беретін орта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Шідерті негізгі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Мүткенов атындағы орта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9000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Харьков орта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Қараоба орта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Қ.Ыдырысов атындағы орта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Агрономия орта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Шолақсор орта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4400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Нығыман Алшынов атындағы Жалаулы орта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Шілікті негізгі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Абай атындағы жалпы білім беретін орта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9450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Еңбекші негізгі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Нығманов атындағы орта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6000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Ленин негізгі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4400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Жамбыл негізгі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4400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Жаңатап бастауыш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4400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Х.Шаяхметов атындағы негізгі мектебі" коммуналдық мемлекеттік мекемесі (шағын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