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062097" w14:textId="c06209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Академик Әлкей Марғұлан атындағы ауылының "Сахатайн Хошут" шаруа қожалығының аумағында шектеу іс-шараларын белгілеу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Павлодар облысы Екібастұз қаласы академик Әлкей Марғұлан атындағы ауыл әкімінің 2020 жылғы 3 ақпандағы № 1-05/7 шешімі. Павлодар облысының Әділет департаментінде 2020 жылғы 7 ақпанда № 6725 болып тіркелді. Күші жойылды - Павлодар облысы Екібастұз қаласы академик Әлкей Марғұлан атындағы ауыл әкімінің 2020 жылғы 19 қазандағы № 1-05/26 (алғашқы ресми жарияланған күнінен бастап қолданысқа енгізіледі) шешімімен</w:t>
      </w:r>
    </w:p>
    <w:p>
      <w:pPr>
        <w:spacing w:after="0"/>
        <w:ind w:left="0"/>
        <w:jc w:val="both"/>
      </w:pPr>
      <w:r>
        <w:rPr>
          <w:rFonts w:ascii="Times New Roman"/>
          <w:b w:val="false"/>
          <w:i w:val="false"/>
          <w:color w:val="ff0000"/>
          <w:sz w:val="28"/>
        </w:rPr>
        <w:t xml:space="preserve">
      Ескерту. Күші жойылды - Павлодар облысы Екібастұз қаласы академик Әлкей Марғұлан атындағы ауыл әкімінің 19.10.2020 № 1-05/26 (алғашқы ресми жарияланған күнінен бастап қолданысқа енгізіледі) </w:t>
      </w:r>
      <w:r>
        <w:rPr>
          <w:rFonts w:ascii="Times New Roman"/>
          <w:b w:val="false"/>
          <w:i w:val="false"/>
          <w:color w:val="ff0000"/>
          <w:sz w:val="28"/>
        </w:rPr>
        <w:t>шешімімен</w:t>
      </w:r>
      <w:r>
        <w:rPr>
          <w:rFonts w:ascii="Times New Roman"/>
          <w:b w:val="false"/>
          <w:i w:val="false"/>
          <w:color w:val="ff0000"/>
          <w:sz w:val="28"/>
        </w:rPr>
        <w:t>.</w:t>
      </w:r>
    </w:p>
    <w:bookmarkStart w:name="z1" w:id="0"/>
    <w:p>
      <w:pPr>
        <w:spacing w:after="0"/>
        <w:ind w:left="0"/>
        <w:jc w:val="both"/>
      </w:pP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35-бабы </w:t>
      </w:r>
      <w:r>
        <w:rPr>
          <w:rFonts w:ascii="Times New Roman"/>
          <w:b w:val="false"/>
          <w:i w:val="false"/>
          <w:color w:val="000000"/>
          <w:sz w:val="28"/>
        </w:rPr>
        <w:t>2-тармағына</w:t>
      </w:r>
      <w:r>
        <w:rPr>
          <w:rFonts w:ascii="Times New Roman"/>
          <w:b w:val="false"/>
          <w:i w:val="false"/>
          <w:color w:val="000000"/>
          <w:sz w:val="28"/>
        </w:rPr>
        <w:t xml:space="preserve">, Қазақстан Республикасының 2002 жылғы 10 шілдедегі "Ветеринария туралы" Заңының </w:t>
      </w:r>
      <w:r>
        <w:rPr>
          <w:rFonts w:ascii="Times New Roman"/>
          <w:b w:val="false"/>
          <w:i w:val="false"/>
          <w:color w:val="000000"/>
          <w:sz w:val="28"/>
        </w:rPr>
        <w:t>10-1-бабы</w:t>
      </w:r>
      <w:r>
        <w:rPr>
          <w:rFonts w:ascii="Times New Roman"/>
          <w:b w:val="false"/>
          <w:i w:val="false"/>
          <w:color w:val="000000"/>
          <w:sz w:val="28"/>
        </w:rPr>
        <w:t xml:space="preserve"> 7) тармақшасына сәйкес, Қазақстан Республикасы Ауыл шаруашылығы министрлігі Ветеринариялық бақылау және қадағалау комитетінің Екібастұз қалалық аумақтық инспекциясы бас мемлекеттік ветеринариялық-санитариялық инспекторының 2019 жылғы 6 желтоқсандағы № 2-04/129 ұсынысы негізінде, академик Әлкей Марғұлан атындағы ауыл әкімі </w:t>
      </w:r>
      <w:r>
        <w:rPr>
          <w:rFonts w:ascii="Times New Roman"/>
          <w:b/>
          <w:i w:val="false"/>
          <w:color w:val="000000"/>
          <w:sz w:val="28"/>
        </w:rPr>
        <w:t>ШЕШІМ ҚАБЫЛДАДЫ</w:t>
      </w:r>
      <w:r>
        <w:rPr>
          <w:rFonts w:ascii="Times New Roman"/>
          <w:b w:val="false"/>
          <w:i w:val="false"/>
          <w:color w:val="000000"/>
          <w:sz w:val="28"/>
        </w:rPr>
        <w:t>:</w:t>
      </w:r>
    </w:p>
    <w:bookmarkEnd w:id="0"/>
    <w:bookmarkStart w:name="z2" w:id="1"/>
    <w:p>
      <w:pPr>
        <w:spacing w:after="0"/>
        <w:ind w:left="0"/>
        <w:jc w:val="both"/>
      </w:pPr>
      <w:r>
        <w:rPr>
          <w:rFonts w:ascii="Times New Roman"/>
          <w:b w:val="false"/>
          <w:i w:val="false"/>
          <w:color w:val="000000"/>
          <w:sz w:val="28"/>
        </w:rPr>
        <w:t>
      1. Ірі қара мал арасында бруцеллез ауруының анықталуына байланысты академик Әлкей Марғұлан атындағы ауылының "Сахатайн Хошут" шаруа қожалығының аумағында шектеу іс-шаралары белгіленсін.</w:t>
      </w:r>
    </w:p>
    <w:bookmarkEnd w:id="1"/>
    <w:bookmarkStart w:name="z3" w:id="2"/>
    <w:p>
      <w:pPr>
        <w:spacing w:after="0"/>
        <w:ind w:left="0"/>
        <w:jc w:val="both"/>
      </w:pPr>
      <w:r>
        <w:rPr>
          <w:rFonts w:ascii="Times New Roman"/>
          <w:b w:val="false"/>
          <w:i w:val="false"/>
          <w:color w:val="000000"/>
          <w:sz w:val="28"/>
        </w:rPr>
        <w:t>
      2. "Қазақстан Республикасы Ауыл шаруашылығы министрлігі Ветеринариялық бақылау және қадағалау комитетінің Екібастұз қалалық аумақтық инспекциясы" мемлекеттік мекемесі (келісім бойынша), "Қазақстан Республикасы Денсаулық сақтау министрлігінің Тауарлар мен көрсетілетін қызметтердің сапасы мен қауіпсіздігін бақылау комитеті Павлодар облысының тауарлар мен көрсетілетін қызметтердің сапасы мен қауіпсіздігін бақылау департаментінің Екібастұз қалалық тауарлар мен көрсетілетін қызметтердің сапасы мен қауіпсіздігін бақылау басқармасы" республикалық мемлекеттік мекемесі (келісім бойынша), "Екібастұз қаласы әкімдігінің ветеринария бөлімі" мемлекеттік мекемесі (келісім бойынша) осы шешімнен туындайтын қажетті шараларды қабылдасын.</w:t>
      </w:r>
    </w:p>
    <w:bookmarkEnd w:id="2"/>
    <w:bookmarkStart w:name="z4" w:id="3"/>
    <w:p>
      <w:pPr>
        <w:spacing w:after="0"/>
        <w:ind w:left="0"/>
        <w:jc w:val="both"/>
      </w:pPr>
      <w:r>
        <w:rPr>
          <w:rFonts w:ascii="Times New Roman"/>
          <w:b w:val="false"/>
          <w:i w:val="false"/>
          <w:color w:val="000000"/>
          <w:sz w:val="28"/>
        </w:rPr>
        <w:t>
      3. Осы шешімнің орындалуын бақылауды өзіме қалдырамын.</w:t>
      </w:r>
    </w:p>
    <w:bookmarkEnd w:id="3"/>
    <w:bookmarkStart w:name="z5" w:id="4"/>
    <w:p>
      <w:pPr>
        <w:spacing w:after="0"/>
        <w:ind w:left="0"/>
        <w:jc w:val="both"/>
      </w:pPr>
      <w:r>
        <w:rPr>
          <w:rFonts w:ascii="Times New Roman"/>
          <w:b w:val="false"/>
          <w:i w:val="false"/>
          <w:color w:val="000000"/>
          <w:sz w:val="28"/>
        </w:rPr>
        <w:t>
      4. Осы шешім оның алғашқы ресми жарияланған күнінен бастап қолданысқа енгiзiледi.</w:t>
      </w:r>
    </w:p>
    <w:bookmarkEnd w:id="4"/>
    <w:tbl>
      <w:tblPr>
        <w:tblW w:w="0" w:type="auto"/>
        <w:tblCellSpacing w:w="0" w:type="auto"/>
        <w:tblBorders>
          <w:top w:val="none"/>
          <w:left w:val="none"/>
          <w:bottom w:val="none"/>
          <w:right w:val="none"/>
          <w:insideH w:val="none"/>
          <w:insideV w:val="none"/>
        </w:tblBorders>
      </w:tblPr>
      <w:tblGrid>
        <w:gridCol w:w="7797"/>
        <w:gridCol w:w="4203"/>
      </w:tblGrid>
      <w:tr>
        <w:trPr>
          <w:trHeight w:val="30" w:hRule="atLeast"/>
        </w:trPr>
        <w:tc>
          <w:tcPr>
            <w:tcW w:w="779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Академик Әлкей Марғұлан</w:t>
            </w:r>
            <w:r>
              <w:rPr>
                <w:rFonts w:ascii="Times New Roman"/>
                <w:b w:val="false"/>
                <w:i w:val="false"/>
                <w:color w:val="000000"/>
                <w:sz w:val="20"/>
              </w:rPr>
              <w:t>
</w:t>
            </w:r>
          </w:p>
        </w:tc>
      </w:tr>
      <w:tr>
        <w:trPr>
          <w:trHeight w:val="30" w:hRule="atLeast"/>
        </w:trPr>
        <w:tc>
          <w:tcPr>
            <w:tcW w:w="779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атындағы ауыл әкімі</w:t>
            </w:r>
            <w:r>
              <w:rPr>
                <w:rFonts w:ascii="Times New Roman"/>
                <w:b w:val="false"/>
                <w:i w:val="false"/>
                <w:color w:val="000000"/>
                <w:sz w:val="20"/>
              </w:rPr>
              <w:t>
</w:t>
            </w:r>
          </w:p>
        </w:tc>
        <w:tc>
          <w:tcPr>
            <w:tcW w:w="4203"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 Жанымхан</w:t>
            </w:r>
            <w:r>
              <w:rPr>
                <w:rFonts w:ascii="Times New Roman"/>
                <w:b w:val="false"/>
                <w:i w:val="false"/>
                <w:color w:val="000000"/>
                <w:sz w:val="20"/>
              </w:rPr>
              <w:t>
</w:t>
            </w:r>
          </w:p>
        </w:tc>
      </w:tr>
      <w:tr>
        <w:trPr>
          <w:trHeight w:val="30" w:hRule="atLeast"/>
        </w:trPr>
        <w:tc>
          <w:tcPr>
            <w:tcW w:w="779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"КЕЛІСІЛДІ"</w:t>
            </w:r>
            <w:r>
              <w:rPr>
                <w:rFonts w:ascii="Times New Roman"/>
                <w:b w:val="false"/>
                <w:i w:val="false"/>
                <w:color w:val="000000"/>
                <w:sz w:val="20"/>
              </w:rPr>
              <w:t>
</w:t>
            </w:r>
          </w:p>
        </w:tc>
      </w:tr>
      <w:tr>
        <w:trPr>
          <w:trHeight w:val="30" w:hRule="atLeast"/>
        </w:trPr>
        <w:tc>
          <w:tcPr>
            <w:tcW w:w="779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r>
              <w:rPr>
                <w:rFonts w:ascii="Times New Roman"/>
                <w:b w:val="false"/>
                <w:i w:val="false"/>
                <w:color w:val="000000"/>
                <w:sz w:val="20"/>
              </w:rPr>
              <w:t>
</w:t>
            </w:r>
          </w:p>
        </w:tc>
      </w:tr>
      <w:tr>
        <w:trPr>
          <w:trHeight w:val="30" w:hRule="atLeast"/>
        </w:trPr>
        <w:tc>
          <w:tcPr>
            <w:tcW w:w="779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Ауыл шаруашылығы министрлігі</w:t>
            </w:r>
            <w:r>
              <w:rPr>
                <w:rFonts w:ascii="Times New Roman"/>
                <w:b w:val="false"/>
                <w:i w:val="false"/>
                <w:color w:val="000000"/>
                <w:sz w:val="20"/>
              </w:rPr>
              <w:t>
</w:t>
            </w:r>
          </w:p>
        </w:tc>
      </w:tr>
      <w:tr>
        <w:trPr>
          <w:trHeight w:val="30" w:hRule="atLeast"/>
        </w:trPr>
        <w:tc>
          <w:tcPr>
            <w:tcW w:w="779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Ветеринариялық бақылау және</w:t>
            </w:r>
            <w:r>
              <w:rPr>
                <w:rFonts w:ascii="Times New Roman"/>
                <w:b w:val="false"/>
                <w:i w:val="false"/>
                <w:color w:val="000000"/>
                <w:sz w:val="20"/>
              </w:rPr>
              <w:t>
</w:t>
            </w:r>
          </w:p>
        </w:tc>
      </w:tr>
      <w:tr>
        <w:trPr>
          <w:trHeight w:val="30" w:hRule="atLeast"/>
        </w:trPr>
        <w:tc>
          <w:tcPr>
            <w:tcW w:w="779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қадағалау комитетінің Екібастұз</w:t>
            </w:r>
            <w:r>
              <w:rPr>
                <w:rFonts w:ascii="Times New Roman"/>
                <w:b w:val="false"/>
                <w:i w:val="false"/>
                <w:color w:val="000000"/>
                <w:sz w:val="20"/>
              </w:rPr>
              <w:t>
</w:t>
            </w:r>
          </w:p>
        </w:tc>
      </w:tr>
      <w:tr>
        <w:trPr>
          <w:trHeight w:val="30" w:hRule="atLeast"/>
        </w:trPr>
        <w:tc>
          <w:tcPr>
            <w:tcW w:w="779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қалалық аумақтық инспекциясы"</w:t>
            </w:r>
            <w:r>
              <w:rPr>
                <w:rFonts w:ascii="Times New Roman"/>
                <w:b w:val="false"/>
                <w:i w:val="false"/>
                <w:color w:val="000000"/>
                <w:sz w:val="20"/>
              </w:rPr>
              <w:t>
</w:t>
            </w:r>
          </w:p>
        </w:tc>
      </w:tr>
      <w:tr>
        <w:trPr>
          <w:trHeight w:val="30" w:hRule="atLeast"/>
        </w:trPr>
        <w:tc>
          <w:tcPr>
            <w:tcW w:w="779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мемлекеттік мекемесінің басшысы</w:t>
            </w:r>
            <w:r>
              <w:rPr>
                <w:rFonts w:ascii="Times New Roman"/>
                <w:b w:val="false"/>
                <w:i w:val="false"/>
                <w:color w:val="000000"/>
                <w:sz w:val="20"/>
              </w:rPr>
              <w:t>
</w:t>
            </w:r>
          </w:p>
        </w:tc>
        <w:tc>
          <w:tcPr>
            <w:tcW w:w="4203"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Т. Жакенов</w:t>
            </w:r>
            <w:r>
              <w:rPr>
                <w:rFonts w:ascii="Times New Roman"/>
                <w:b w:val="false"/>
                <w:i w:val="false"/>
                <w:color w:val="000000"/>
                <w:sz w:val="20"/>
              </w:rPr>
              <w:t>
</w:t>
            </w:r>
          </w:p>
        </w:tc>
      </w:tr>
      <w:tr>
        <w:trPr>
          <w:trHeight w:val="30" w:hRule="atLeast"/>
        </w:trPr>
        <w:tc>
          <w:tcPr>
            <w:tcW w:w="779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2020 жылғы "30" қаңтар</w:t>
            </w:r>
            <w:r>
              <w:rPr>
                <w:rFonts w:ascii="Times New Roman"/>
                <w:b w:val="false"/>
                <w:i w:val="false"/>
                <w:color w:val="000000"/>
                <w:sz w:val="20"/>
              </w:rPr>
              <w:t>
</w:t>
            </w:r>
          </w:p>
        </w:tc>
      </w:tr>
      <w:tr>
        <w:trPr>
          <w:trHeight w:val="30" w:hRule="atLeast"/>
        </w:trPr>
        <w:tc>
          <w:tcPr>
            <w:tcW w:w="779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"КЕЛІСІЛДІ"</w:t>
            </w:r>
            <w:r>
              <w:rPr>
                <w:rFonts w:ascii="Times New Roman"/>
                <w:b w:val="false"/>
                <w:i w:val="false"/>
                <w:color w:val="000000"/>
                <w:sz w:val="20"/>
              </w:rPr>
              <w:t>
</w:t>
            </w:r>
          </w:p>
        </w:tc>
      </w:tr>
      <w:tr>
        <w:trPr>
          <w:trHeight w:val="30" w:hRule="atLeast"/>
        </w:trPr>
        <w:tc>
          <w:tcPr>
            <w:tcW w:w="779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 Денсаулық</w:t>
            </w:r>
            <w:r>
              <w:rPr>
                <w:rFonts w:ascii="Times New Roman"/>
                <w:b w:val="false"/>
                <w:i w:val="false"/>
                <w:color w:val="000000"/>
                <w:sz w:val="20"/>
              </w:rPr>
              <w:t>
</w:t>
            </w:r>
          </w:p>
        </w:tc>
      </w:tr>
      <w:tr>
        <w:trPr>
          <w:trHeight w:val="30" w:hRule="atLeast"/>
        </w:trPr>
        <w:tc>
          <w:tcPr>
            <w:tcW w:w="779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сақтау министрлігінің Тауарлар мен</w:t>
            </w:r>
            <w:r>
              <w:rPr>
                <w:rFonts w:ascii="Times New Roman"/>
                <w:b w:val="false"/>
                <w:i w:val="false"/>
                <w:color w:val="000000"/>
                <w:sz w:val="20"/>
              </w:rPr>
              <w:t>
</w:t>
            </w:r>
          </w:p>
        </w:tc>
      </w:tr>
      <w:tr>
        <w:trPr>
          <w:trHeight w:val="30" w:hRule="atLeast"/>
        </w:trPr>
        <w:tc>
          <w:tcPr>
            <w:tcW w:w="779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көрсетілетін қызметтердің сапасы</w:t>
            </w:r>
            <w:r>
              <w:rPr>
                <w:rFonts w:ascii="Times New Roman"/>
                <w:b w:val="false"/>
                <w:i w:val="false"/>
                <w:color w:val="000000"/>
                <w:sz w:val="20"/>
              </w:rPr>
              <w:t>
</w:t>
            </w:r>
          </w:p>
        </w:tc>
      </w:tr>
      <w:tr>
        <w:trPr>
          <w:trHeight w:val="30" w:hRule="atLeast"/>
        </w:trPr>
        <w:tc>
          <w:tcPr>
            <w:tcW w:w="779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мен қауіпсіздігін бақылау комитеті</w:t>
            </w:r>
            <w:r>
              <w:rPr>
                <w:rFonts w:ascii="Times New Roman"/>
                <w:b w:val="false"/>
                <w:i w:val="false"/>
                <w:color w:val="000000"/>
                <w:sz w:val="20"/>
              </w:rPr>
              <w:t>
</w:t>
            </w:r>
          </w:p>
        </w:tc>
      </w:tr>
      <w:tr>
        <w:trPr>
          <w:trHeight w:val="30" w:hRule="atLeast"/>
        </w:trPr>
        <w:tc>
          <w:tcPr>
            <w:tcW w:w="779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Павлодар облысының тауарлар мен</w:t>
            </w:r>
            <w:r>
              <w:rPr>
                <w:rFonts w:ascii="Times New Roman"/>
                <w:b w:val="false"/>
                <w:i w:val="false"/>
                <w:color w:val="000000"/>
                <w:sz w:val="20"/>
              </w:rPr>
              <w:t>
</w:t>
            </w:r>
          </w:p>
        </w:tc>
      </w:tr>
      <w:tr>
        <w:trPr>
          <w:trHeight w:val="30" w:hRule="atLeast"/>
        </w:trPr>
        <w:tc>
          <w:tcPr>
            <w:tcW w:w="779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көрсетілетін қызметтердің сапасы</w:t>
            </w:r>
            <w:r>
              <w:rPr>
                <w:rFonts w:ascii="Times New Roman"/>
                <w:b w:val="false"/>
                <w:i w:val="false"/>
                <w:color w:val="000000"/>
                <w:sz w:val="20"/>
              </w:rPr>
              <w:t>
</w:t>
            </w:r>
          </w:p>
        </w:tc>
      </w:tr>
      <w:tr>
        <w:trPr>
          <w:trHeight w:val="30" w:hRule="atLeast"/>
        </w:trPr>
        <w:tc>
          <w:tcPr>
            <w:tcW w:w="779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мен қауіпсіздігін бақылау</w:t>
            </w:r>
            <w:r>
              <w:rPr>
                <w:rFonts w:ascii="Times New Roman"/>
                <w:b w:val="false"/>
                <w:i w:val="false"/>
                <w:color w:val="000000"/>
                <w:sz w:val="20"/>
              </w:rPr>
              <w:t>
</w:t>
            </w:r>
          </w:p>
        </w:tc>
      </w:tr>
      <w:tr>
        <w:trPr>
          <w:trHeight w:val="30" w:hRule="atLeast"/>
        </w:trPr>
        <w:tc>
          <w:tcPr>
            <w:tcW w:w="779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департаментінің Екібастұз қалалық</w:t>
            </w:r>
            <w:r>
              <w:rPr>
                <w:rFonts w:ascii="Times New Roman"/>
                <w:b w:val="false"/>
                <w:i w:val="false"/>
                <w:color w:val="000000"/>
                <w:sz w:val="20"/>
              </w:rPr>
              <w:t>
</w:t>
            </w:r>
          </w:p>
        </w:tc>
      </w:tr>
      <w:tr>
        <w:trPr>
          <w:trHeight w:val="30" w:hRule="atLeast"/>
        </w:trPr>
        <w:tc>
          <w:tcPr>
            <w:tcW w:w="779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тауарлар мен көрсетілетін қызметтердің</w:t>
            </w:r>
            <w:r>
              <w:rPr>
                <w:rFonts w:ascii="Times New Roman"/>
                <w:b w:val="false"/>
                <w:i w:val="false"/>
                <w:color w:val="000000"/>
                <w:sz w:val="20"/>
              </w:rPr>
              <w:t>
</w:t>
            </w:r>
          </w:p>
        </w:tc>
      </w:tr>
      <w:tr>
        <w:trPr>
          <w:trHeight w:val="30" w:hRule="atLeast"/>
        </w:trPr>
        <w:tc>
          <w:tcPr>
            <w:tcW w:w="779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сапасы мен қауіпсіздігін бақылау басқармасы"</w:t>
            </w:r>
            <w:r>
              <w:rPr>
                <w:rFonts w:ascii="Times New Roman"/>
                <w:b w:val="false"/>
                <w:i w:val="false"/>
                <w:color w:val="000000"/>
                <w:sz w:val="20"/>
              </w:rPr>
              <w:t>
</w:t>
            </w:r>
          </w:p>
        </w:tc>
      </w:tr>
      <w:tr>
        <w:trPr>
          <w:trHeight w:val="30" w:hRule="atLeast"/>
        </w:trPr>
        <w:tc>
          <w:tcPr>
            <w:tcW w:w="779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республикалық мемлекеттік</w:t>
            </w:r>
            <w:r>
              <w:rPr>
                <w:rFonts w:ascii="Times New Roman"/>
                <w:b w:val="false"/>
                <w:i w:val="false"/>
                <w:color w:val="000000"/>
                <w:sz w:val="20"/>
              </w:rPr>
              <w:t>
</w:t>
            </w:r>
          </w:p>
        </w:tc>
      </w:tr>
      <w:tr>
        <w:trPr>
          <w:trHeight w:val="30" w:hRule="atLeast"/>
        </w:trPr>
        <w:tc>
          <w:tcPr>
            <w:tcW w:w="779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мекемесінің басшысы</w:t>
            </w:r>
            <w:r>
              <w:rPr>
                <w:rFonts w:ascii="Times New Roman"/>
                <w:b w:val="false"/>
                <w:i w:val="false"/>
                <w:color w:val="000000"/>
                <w:sz w:val="20"/>
              </w:rPr>
              <w:t>
</w:t>
            </w:r>
          </w:p>
        </w:tc>
        <w:tc>
          <w:tcPr>
            <w:tcW w:w="4203"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Токатов</w:t>
            </w:r>
            <w:r>
              <w:rPr>
                <w:rFonts w:ascii="Times New Roman"/>
                <w:b w:val="false"/>
                <w:i w:val="false"/>
                <w:color w:val="000000"/>
                <w:sz w:val="20"/>
              </w:rPr>
              <w:t>
</w:t>
            </w:r>
          </w:p>
        </w:tc>
      </w:tr>
      <w:tr>
        <w:trPr>
          <w:trHeight w:val="30" w:hRule="atLeast"/>
        </w:trPr>
        <w:tc>
          <w:tcPr>
            <w:tcW w:w="779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2020 жылғы "30" қаңтар</w:t>
            </w:r>
            <w:r>
              <w:rPr>
                <w:rFonts w:ascii="Times New Roman"/>
                <w:b w:val="false"/>
                <w:i w:val="false"/>
                <w:color w:val="000000"/>
                <w:sz w:val="20"/>
              </w:rPr>
              <w:t>
</w:t>
            </w:r>
          </w:p>
        </w:tc>
      </w:tr>
      <w:tr>
        <w:trPr>
          <w:trHeight w:val="30" w:hRule="atLeast"/>
        </w:trPr>
        <w:tc>
          <w:tcPr>
            <w:tcW w:w="779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"КЕЛІСІЛДІ"</w:t>
            </w:r>
            <w:r>
              <w:rPr>
                <w:rFonts w:ascii="Times New Roman"/>
                <w:b w:val="false"/>
                <w:i w:val="false"/>
                <w:color w:val="000000"/>
                <w:sz w:val="20"/>
              </w:rPr>
              <w:t>
</w:t>
            </w:r>
          </w:p>
        </w:tc>
      </w:tr>
      <w:tr>
        <w:trPr>
          <w:trHeight w:val="30" w:hRule="atLeast"/>
        </w:trPr>
        <w:tc>
          <w:tcPr>
            <w:tcW w:w="779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"Екібастұз қаласы әкімдігінің</w:t>
            </w:r>
            <w:r>
              <w:rPr>
                <w:rFonts w:ascii="Times New Roman"/>
                <w:b w:val="false"/>
                <w:i w:val="false"/>
                <w:color w:val="000000"/>
                <w:sz w:val="20"/>
              </w:rPr>
              <w:t>
</w:t>
            </w:r>
          </w:p>
        </w:tc>
      </w:tr>
      <w:tr>
        <w:trPr>
          <w:trHeight w:val="30" w:hRule="atLeast"/>
        </w:trPr>
        <w:tc>
          <w:tcPr>
            <w:tcW w:w="779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ветеринария бөлімі"</w:t>
            </w:r>
            <w:r>
              <w:rPr>
                <w:rFonts w:ascii="Times New Roman"/>
                <w:b w:val="false"/>
                <w:i w:val="false"/>
                <w:color w:val="000000"/>
                <w:sz w:val="20"/>
              </w:rPr>
              <w:t>
</w:t>
            </w:r>
          </w:p>
        </w:tc>
      </w:tr>
      <w:tr>
        <w:trPr>
          <w:trHeight w:val="30" w:hRule="atLeast"/>
        </w:trPr>
        <w:tc>
          <w:tcPr>
            <w:tcW w:w="779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мемлекеттік мекемесінің</w:t>
            </w:r>
            <w:r>
              <w:rPr>
                <w:rFonts w:ascii="Times New Roman"/>
                <w:b w:val="false"/>
                <w:i w:val="false"/>
                <w:color w:val="000000"/>
                <w:sz w:val="20"/>
              </w:rPr>
              <w:t>
</w:t>
            </w:r>
          </w:p>
        </w:tc>
      </w:tr>
      <w:tr>
        <w:trPr>
          <w:trHeight w:val="30" w:hRule="atLeast"/>
        </w:trPr>
        <w:tc>
          <w:tcPr>
            <w:tcW w:w="779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басшысы</w:t>
            </w:r>
            <w:r>
              <w:rPr>
                <w:rFonts w:ascii="Times New Roman"/>
                <w:b w:val="false"/>
                <w:i w:val="false"/>
                <w:color w:val="000000"/>
                <w:sz w:val="20"/>
              </w:rPr>
              <w:t>
</w:t>
            </w:r>
          </w:p>
        </w:tc>
        <w:tc>
          <w:tcPr>
            <w:tcW w:w="4203"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Уразалимов</w:t>
            </w:r>
            <w:r>
              <w:rPr>
                <w:rFonts w:ascii="Times New Roman"/>
                <w:b w:val="false"/>
                <w:i w:val="false"/>
                <w:color w:val="000000"/>
                <w:sz w:val="20"/>
              </w:rPr>
              <w:t>
</w:t>
            </w:r>
          </w:p>
        </w:tc>
      </w:tr>
      <w:tr>
        <w:trPr>
          <w:trHeight w:val="30" w:hRule="atLeast"/>
        </w:trPr>
        <w:tc>
          <w:tcPr>
            <w:tcW w:w="779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2020 жылғы "30" қаңтар</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