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c666" w14:textId="f8dc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Ақкөл ауылдық округінің Ақкөл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Ақкөл ауылдық округі әкімінің 2020 жылғы 30 шілдедегі № 1-08/4 шешімі. Павлодар облысының Әділет департаментінде 2020 жылғы 4 тамызда № 6883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ауылдық округі Ақкөл ауылы тұрғындарының пікірін ескере отырып және 2019 жылғы 13 желтоқсандағы облыстық ономастика комиссиясының қорытындысы негізінде, Ақкөл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Ақкөл ауылдық округінің Ақкөл ауылындағы келесі көшелер: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"Бөгенбай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"Мектеп"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"Кеңес" көшесі "Жандарбек ата"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"Мейрам Асылғазин"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"Естай ақын"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